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EF61B" w14:textId="1CFF927C" w:rsidR="00546D5F" w:rsidRPr="00032B38" w:rsidRDefault="00546D5F" w:rsidP="00546D5F">
      <w:pPr>
        <w:spacing w:line="240" w:lineRule="auto"/>
        <w:jc w:val="center"/>
        <w:rPr>
          <w:rFonts w:ascii="Times New Roman" w:hAnsi="Times New Roman" w:cs="Times New Roman"/>
          <w:b/>
          <w:bCs/>
          <w:sz w:val="32"/>
          <w:szCs w:val="32"/>
          <w:u w:val="single"/>
          <w:lang w:val="en-AU"/>
        </w:rPr>
      </w:pPr>
      <w:r w:rsidRPr="00032B38">
        <w:rPr>
          <w:rFonts w:ascii="Times New Roman" w:hAnsi="Times New Roman" w:cs="Times New Roman"/>
          <w:b/>
          <w:bCs/>
          <w:sz w:val="32"/>
          <w:szCs w:val="32"/>
          <w:u w:val="single"/>
          <w:lang w:val="en-AU"/>
        </w:rPr>
        <w:t>Fraggle Farm New Participant Information Questionnaire</w:t>
      </w:r>
    </w:p>
    <w:p w14:paraId="13A36076" w14:textId="77777777" w:rsidR="00032B38" w:rsidRPr="00032B38" w:rsidRDefault="00032B38" w:rsidP="00546D5F">
      <w:pPr>
        <w:spacing w:line="240" w:lineRule="auto"/>
        <w:jc w:val="center"/>
        <w:rPr>
          <w:rFonts w:ascii="Century Gothic" w:hAnsi="Century Gothic"/>
          <w:b/>
          <w:bCs/>
          <w:sz w:val="28"/>
          <w:szCs w:val="28"/>
          <w:u w:val="single"/>
          <w:lang w:val="en-AU"/>
        </w:rPr>
      </w:pPr>
    </w:p>
    <w:p w14:paraId="14D3F092" w14:textId="1F9E9BE3" w:rsidR="00667FDC" w:rsidRPr="00032B38" w:rsidRDefault="00667FDC" w:rsidP="00032B38">
      <w:pPr>
        <w:jc w:val="both"/>
        <w:rPr>
          <w:rFonts w:ascii="Times New Roman" w:hAnsi="Times New Roman" w:cs="Times New Roman"/>
          <w:sz w:val="24"/>
          <w:szCs w:val="24"/>
          <w:lang w:val="en-AU"/>
        </w:rPr>
      </w:pPr>
      <w:r w:rsidRPr="00032B38">
        <w:rPr>
          <w:rFonts w:ascii="Times New Roman" w:hAnsi="Times New Roman" w:cs="Times New Roman"/>
          <w:sz w:val="24"/>
          <w:szCs w:val="24"/>
          <w:lang w:val="en-AU"/>
        </w:rPr>
        <w:t>At Fraggle Farm ou</w:t>
      </w:r>
      <w:r w:rsidR="00541D6F" w:rsidRPr="00032B38">
        <w:rPr>
          <w:rFonts w:ascii="Times New Roman" w:hAnsi="Times New Roman" w:cs="Times New Roman"/>
          <w:sz w:val="24"/>
          <w:szCs w:val="24"/>
          <w:lang w:val="en-AU"/>
        </w:rPr>
        <w:t xml:space="preserve">r </w:t>
      </w:r>
      <w:r w:rsidRPr="00032B38">
        <w:rPr>
          <w:rFonts w:ascii="Times New Roman" w:hAnsi="Times New Roman" w:cs="Times New Roman"/>
          <w:sz w:val="24"/>
          <w:szCs w:val="24"/>
          <w:lang w:val="en-AU"/>
        </w:rPr>
        <w:t>top priority is making sure your child feels safe, comfortable, and supported.  To help build this sense of security, it is important for our staff to get to know each child and form a strong, trusting relationship with them.  The more we know about your child, the better we can care for them and support their wellbeing.</w:t>
      </w:r>
    </w:p>
    <w:p w14:paraId="27A20C23" w14:textId="6332C611" w:rsidR="00667FDC" w:rsidRPr="00032B38" w:rsidRDefault="00667FDC" w:rsidP="00032B38">
      <w:pPr>
        <w:jc w:val="both"/>
        <w:rPr>
          <w:rFonts w:ascii="Times New Roman" w:hAnsi="Times New Roman" w:cs="Times New Roman"/>
          <w:sz w:val="24"/>
          <w:szCs w:val="24"/>
          <w:lang w:val="en-AU"/>
        </w:rPr>
      </w:pPr>
      <w:r w:rsidRPr="00032B38">
        <w:rPr>
          <w:rFonts w:ascii="Times New Roman" w:hAnsi="Times New Roman" w:cs="Times New Roman"/>
          <w:sz w:val="24"/>
          <w:szCs w:val="24"/>
          <w:lang w:val="en-AU"/>
        </w:rPr>
        <w:t>Please complete this form and return it to us.  Once we have received it, we can arrange a relaxed face to face meeting with you and your child.</w:t>
      </w:r>
    </w:p>
    <w:p w14:paraId="57443088" w14:textId="02BACE03" w:rsidR="00667FDC" w:rsidRDefault="00667FDC" w:rsidP="00032B38">
      <w:pPr>
        <w:jc w:val="both"/>
        <w:rPr>
          <w:rFonts w:ascii="Times New Roman" w:hAnsi="Times New Roman" w:cs="Times New Roman"/>
          <w:sz w:val="24"/>
          <w:szCs w:val="24"/>
          <w:lang w:val="en-AU"/>
        </w:rPr>
      </w:pPr>
      <w:r w:rsidRPr="00032B38">
        <w:rPr>
          <w:rFonts w:ascii="Times New Roman" w:hAnsi="Times New Roman" w:cs="Times New Roman"/>
          <w:sz w:val="24"/>
          <w:szCs w:val="24"/>
          <w:lang w:val="en-AU"/>
        </w:rPr>
        <w:t>All information you share is confidential and will only be used by our staff to help us provide the best care for your child.</w:t>
      </w:r>
    </w:p>
    <w:p w14:paraId="537DF299" w14:textId="77777777" w:rsidR="00032B38" w:rsidRPr="00032B38" w:rsidRDefault="00032B38" w:rsidP="00032B38">
      <w:pPr>
        <w:jc w:val="both"/>
        <w:rPr>
          <w:rFonts w:ascii="Times New Roman" w:hAnsi="Times New Roman" w:cs="Times New Roman"/>
          <w:sz w:val="24"/>
          <w:szCs w:val="24"/>
          <w:lang w:val="en-AU"/>
        </w:rPr>
      </w:pPr>
    </w:p>
    <w:p w14:paraId="5F4F6B0F" w14:textId="7DB8584B" w:rsidR="00816E2E" w:rsidRPr="00032B38" w:rsidRDefault="00000000">
      <w:pPr>
        <w:pStyle w:val="Heading2"/>
        <w:rPr>
          <w:rFonts w:ascii="Century Gothic" w:hAnsi="Century Gothic"/>
          <w:color w:val="auto"/>
          <w:sz w:val="28"/>
          <w:szCs w:val="28"/>
        </w:rPr>
      </w:pPr>
      <w:r w:rsidRPr="00032B38">
        <w:rPr>
          <w:rFonts w:ascii="Century Gothic" w:hAnsi="Century Gothic"/>
          <w:color w:val="auto"/>
          <w:sz w:val="28"/>
          <w:szCs w:val="28"/>
        </w:rPr>
        <w:t>About Your Child</w:t>
      </w:r>
    </w:p>
    <w:p w14:paraId="242035C0" w14:textId="77777777" w:rsidR="00032B38" w:rsidRPr="00032B38" w:rsidRDefault="00032B38" w:rsidP="00032B38"/>
    <w:p w14:paraId="7CB1DD60" w14:textId="016AAEF1" w:rsidR="00816E2E" w:rsidRPr="00032B38" w:rsidRDefault="00000000" w:rsidP="00286767">
      <w:pPr>
        <w:rPr>
          <w:rFonts w:ascii="Times New Roman" w:hAnsi="Times New Roman" w:cs="Times New Roman"/>
          <w:sz w:val="24"/>
          <w:szCs w:val="24"/>
        </w:rPr>
      </w:pPr>
      <w:r w:rsidRPr="00032B38">
        <w:rPr>
          <w:rFonts w:ascii="Times New Roman" w:hAnsi="Times New Roman" w:cs="Times New Roman"/>
          <w:sz w:val="24"/>
          <w:szCs w:val="24"/>
        </w:rPr>
        <w:t>Full Name</w:t>
      </w:r>
      <w:r w:rsidR="00286767" w:rsidRPr="00032B38">
        <w:rPr>
          <w:rFonts w:ascii="Times New Roman" w:hAnsi="Times New Roman" w:cs="Times New Roman"/>
          <w:sz w:val="24"/>
          <w:szCs w:val="24"/>
        </w:rPr>
        <w:t xml:space="preserve">: </w:t>
      </w:r>
      <w:r w:rsidR="004E7868" w:rsidRPr="00032B38">
        <w:rPr>
          <w:rFonts w:ascii="Times New Roman" w:hAnsi="Times New Roman" w:cs="Times New Roman"/>
          <w:sz w:val="24"/>
          <w:szCs w:val="24"/>
        </w:rPr>
        <w:t>__________________________________________________________________________</w:t>
      </w:r>
      <w:r w:rsidR="00286767" w:rsidRPr="00032B38">
        <w:rPr>
          <w:rFonts w:ascii="Times New Roman" w:hAnsi="Times New Roman" w:cs="Times New Roman"/>
          <w:sz w:val="24"/>
          <w:szCs w:val="24"/>
        </w:rPr>
        <w:t>__</w:t>
      </w:r>
    </w:p>
    <w:p w14:paraId="1E311C46" w14:textId="6D450E18" w:rsidR="00816E2E" w:rsidRPr="00032B38" w:rsidRDefault="00000000" w:rsidP="00286767">
      <w:pPr>
        <w:rPr>
          <w:rFonts w:ascii="Times New Roman" w:hAnsi="Times New Roman" w:cs="Times New Roman"/>
          <w:sz w:val="24"/>
          <w:szCs w:val="24"/>
        </w:rPr>
      </w:pPr>
      <w:r w:rsidRPr="00032B38">
        <w:rPr>
          <w:rFonts w:ascii="Times New Roman" w:hAnsi="Times New Roman" w:cs="Times New Roman"/>
          <w:sz w:val="24"/>
          <w:szCs w:val="24"/>
        </w:rPr>
        <w:t>Preferred Name/Nicknam</w:t>
      </w:r>
      <w:r w:rsidR="00546D5F" w:rsidRPr="00032B38">
        <w:rPr>
          <w:rFonts w:ascii="Times New Roman" w:hAnsi="Times New Roman" w:cs="Times New Roman"/>
          <w:sz w:val="24"/>
          <w:szCs w:val="24"/>
        </w:rPr>
        <w:t>e and Pronouns</w:t>
      </w:r>
      <w:r w:rsidR="00286767" w:rsidRPr="00032B38">
        <w:rPr>
          <w:rFonts w:ascii="Times New Roman" w:hAnsi="Times New Roman" w:cs="Times New Roman"/>
          <w:sz w:val="24"/>
          <w:szCs w:val="24"/>
        </w:rPr>
        <w:t xml:space="preserve"> (</w:t>
      </w:r>
      <w:r w:rsidR="00546D5F" w:rsidRPr="00032B38">
        <w:rPr>
          <w:rFonts w:ascii="Times New Roman" w:hAnsi="Times New Roman" w:cs="Times New Roman"/>
          <w:sz w:val="24"/>
          <w:szCs w:val="24"/>
        </w:rPr>
        <w:t>he/she/they)</w:t>
      </w:r>
      <w:r w:rsidR="00286767" w:rsidRPr="00032B38">
        <w:rPr>
          <w:rFonts w:ascii="Times New Roman" w:hAnsi="Times New Roman" w:cs="Times New Roman"/>
          <w:sz w:val="24"/>
          <w:szCs w:val="24"/>
        </w:rPr>
        <w:t xml:space="preserve">: </w:t>
      </w:r>
      <w:r w:rsidRPr="00032B38">
        <w:rPr>
          <w:rFonts w:ascii="Times New Roman" w:hAnsi="Times New Roman" w:cs="Times New Roman"/>
          <w:sz w:val="24"/>
          <w:szCs w:val="24"/>
        </w:rPr>
        <w:t>__________________________</w:t>
      </w:r>
      <w:r w:rsidR="00286767" w:rsidRPr="00032B38">
        <w:rPr>
          <w:rFonts w:ascii="Times New Roman" w:hAnsi="Times New Roman" w:cs="Times New Roman"/>
          <w:sz w:val="24"/>
          <w:szCs w:val="24"/>
        </w:rPr>
        <w:t>_____</w:t>
      </w:r>
    </w:p>
    <w:p w14:paraId="5D167D59" w14:textId="14FD411D" w:rsidR="00816E2E" w:rsidRPr="00032B38" w:rsidRDefault="00000000" w:rsidP="00286767">
      <w:pPr>
        <w:rPr>
          <w:rFonts w:ascii="Times New Roman" w:hAnsi="Times New Roman" w:cs="Times New Roman"/>
          <w:sz w:val="24"/>
          <w:szCs w:val="24"/>
        </w:rPr>
      </w:pPr>
      <w:r w:rsidRPr="00032B38">
        <w:rPr>
          <w:rFonts w:ascii="Times New Roman" w:hAnsi="Times New Roman" w:cs="Times New Roman"/>
          <w:sz w:val="24"/>
          <w:szCs w:val="24"/>
        </w:rPr>
        <w:t>Date of Birth:</w:t>
      </w:r>
      <w:r w:rsidR="00286767" w:rsidRPr="00032B38">
        <w:rPr>
          <w:rFonts w:ascii="Times New Roman" w:hAnsi="Times New Roman" w:cs="Times New Roman"/>
          <w:sz w:val="24"/>
          <w:szCs w:val="24"/>
        </w:rPr>
        <w:t xml:space="preserve"> _____________________________</w:t>
      </w:r>
    </w:p>
    <w:p w14:paraId="47866943" w14:textId="73F433A5" w:rsidR="00667FDC" w:rsidRDefault="00667FDC" w:rsidP="00667FDC">
      <w:pPr>
        <w:pStyle w:val="Heading2"/>
        <w:rPr>
          <w:rFonts w:ascii="Century Gothic" w:hAnsi="Century Gothic"/>
          <w:color w:val="auto"/>
          <w:sz w:val="28"/>
          <w:szCs w:val="28"/>
        </w:rPr>
      </w:pPr>
      <w:r w:rsidRPr="00032B38">
        <w:rPr>
          <w:rFonts w:ascii="Century Gothic" w:hAnsi="Century Gothic"/>
          <w:color w:val="auto"/>
          <w:sz w:val="28"/>
          <w:szCs w:val="28"/>
        </w:rPr>
        <w:t>About You</w:t>
      </w:r>
    </w:p>
    <w:p w14:paraId="7A6E388F" w14:textId="77777777" w:rsidR="00032B38" w:rsidRPr="00032B38" w:rsidRDefault="00032B38" w:rsidP="00032B38"/>
    <w:p w14:paraId="13BFD615" w14:textId="080DFEE4" w:rsidR="00667FDC" w:rsidRPr="00286767" w:rsidRDefault="00667FDC" w:rsidP="00286767">
      <w:pPr>
        <w:rPr>
          <w:rFonts w:ascii="Century Gothic" w:hAnsi="Century Gothic"/>
          <w:sz w:val="20"/>
          <w:szCs w:val="20"/>
        </w:rPr>
      </w:pPr>
      <w:r w:rsidRPr="00F27E0A">
        <w:rPr>
          <w:rFonts w:ascii="Century Gothic" w:hAnsi="Century Gothic"/>
          <w:sz w:val="20"/>
          <w:szCs w:val="20"/>
        </w:rPr>
        <w:t>Full Name</w:t>
      </w:r>
      <w:r w:rsidR="00546D5F" w:rsidRPr="00F27E0A">
        <w:rPr>
          <w:rFonts w:ascii="Century Gothic" w:hAnsi="Century Gothic"/>
          <w:sz w:val="20"/>
          <w:szCs w:val="20"/>
        </w:rPr>
        <w:t xml:space="preserve"> and Pronouns</w:t>
      </w:r>
      <w:r w:rsidR="00286767">
        <w:rPr>
          <w:rFonts w:ascii="Century Gothic" w:hAnsi="Century Gothic"/>
          <w:sz w:val="20"/>
          <w:szCs w:val="20"/>
        </w:rPr>
        <w:t xml:space="preserve"> </w:t>
      </w:r>
      <w:r w:rsidR="00546D5F" w:rsidRPr="00F27E0A">
        <w:rPr>
          <w:rFonts w:ascii="Century Gothic" w:hAnsi="Century Gothic"/>
          <w:sz w:val="20"/>
          <w:szCs w:val="20"/>
        </w:rPr>
        <w:t>(he/she/they</w:t>
      </w:r>
      <w:r w:rsidR="00286767">
        <w:rPr>
          <w:rFonts w:ascii="Century Gothic" w:hAnsi="Century Gothic"/>
          <w:sz w:val="20"/>
          <w:szCs w:val="20"/>
        </w:rPr>
        <w:t xml:space="preserve">: </w:t>
      </w:r>
      <w:r w:rsidRPr="00F27E0A">
        <w:rPr>
          <w:sz w:val="20"/>
          <w:szCs w:val="20"/>
        </w:rPr>
        <w:t>____________________________________________________</w:t>
      </w:r>
      <w:r w:rsidR="00286767">
        <w:rPr>
          <w:sz w:val="20"/>
          <w:szCs w:val="20"/>
        </w:rPr>
        <w:t>____________________</w:t>
      </w:r>
    </w:p>
    <w:p w14:paraId="1A0131D1" w14:textId="365DEDA4" w:rsidR="00667FDC" w:rsidRPr="00286767" w:rsidRDefault="00667FDC" w:rsidP="00286767">
      <w:pPr>
        <w:rPr>
          <w:rFonts w:ascii="Century Gothic" w:hAnsi="Century Gothic"/>
          <w:sz w:val="20"/>
          <w:szCs w:val="20"/>
        </w:rPr>
      </w:pPr>
      <w:r w:rsidRPr="00F27E0A">
        <w:rPr>
          <w:rFonts w:ascii="Century Gothic" w:hAnsi="Century Gothic"/>
          <w:sz w:val="20"/>
          <w:szCs w:val="20"/>
        </w:rPr>
        <w:t>Contact Number and Email Address</w:t>
      </w:r>
      <w:r w:rsidR="00286767">
        <w:rPr>
          <w:rFonts w:ascii="Century Gothic" w:hAnsi="Century Gothic"/>
          <w:sz w:val="20"/>
          <w:szCs w:val="20"/>
        </w:rPr>
        <w:t xml:space="preserve">; </w:t>
      </w:r>
      <w:r w:rsidRPr="00F27E0A">
        <w:rPr>
          <w:sz w:val="20"/>
          <w:szCs w:val="20"/>
        </w:rPr>
        <w:t>______________________________________________________</w:t>
      </w:r>
      <w:r w:rsidR="00286767">
        <w:rPr>
          <w:sz w:val="20"/>
          <w:szCs w:val="20"/>
        </w:rPr>
        <w:t>_____________________</w:t>
      </w:r>
    </w:p>
    <w:p w14:paraId="2603C6E2" w14:textId="3F2708FC" w:rsidR="00816E2E" w:rsidRDefault="00000000">
      <w:pPr>
        <w:pStyle w:val="Heading2"/>
        <w:rPr>
          <w:rFonts w:ascii="Century Gothic" w:hAnsi="Century Gothic"/>
          <w:color w:val="auto"/>
          <w:sz w:val="28"/>
          <w:szCs w:val="28"/>
        </w:rPr>
      </w:pPr>
      <w:r w:rsidRPr="00032B38">
        <w:rPr>
          <w:rFonts w:ascii="Century Gothic" w:hAnsi="Century Gothic"/>
          <w:color w:val="auto"/>
          <w:sz w:val="28"/>
          <w:szCs w:val="28"/>
        </w:rPr>
        <w:t>Family &amp; Home</w:t>
      </w:r>
    </w:p>
    <w:p w14:paraId="57908D2D" w14:textId="77777777" w:rsidR="00032B38" w:rsidRPr="00032B38" w:rsidRDefault="00032B38" w:rsidP="00032B38"/>
    <w:p w14:paraId="411F9DC8" w14:textId="7196A787" w:rsidR="00816E2E" w:rsidRPr="00286767" w:rsidRDefault="00000000" w:rsidP="00286767">
      <w:pPr>
        <w:rPr>
          <w:rFonts w:ascii="Century Gothic" w:hAnsi="Century Gothic"/>
          <w:sz w:val="20"/>
          <w:szCs w:val="20"/>
        </w:rPr>
      </w:pPr>
      <w:r w:rsidRPr="00F27E0A">
        <w:rPr>
          <w:rFonts w:ascii="Century Gothic" w:hAnsi="Century Gothic"/>
          <w:sz w:val="20"/>
          <w:szCs w:val="20"/>
        </w:rPr>
        <w:t>Who lives at home with your child?</w:t>
      </w:r>
      <w:r w:rsidR="00286767">
        <w:rPr>
          <w:rFonts w:ascii="Century Gothic" w:hAnsi="Century Gothic"/>
          <w:sz w:val="20"/>
          <w:szCs w:val="20"/>
        </w:rPr>
        <w:t xml:space="preserve"> </w:t>
      </w:r>
      <w:r>
        <w:t>_____________________________________________</w:t>
      </w:r>
      <w:r w:rsidR="00286767">
        <w:t>______</w:t>
      </w:r>
      <w:r>
        <w:t>__________</w:t>
      </w:r>
      <w:r w:rsidR="00286767">
        <w:t>_________</w:t>
      </w:r>
    </w:p>
    <w:p w14:paraId="74F4E04A" w14:textId="35FB9BB3" w:rsidR="00816E2E" w:rsidRDefault="00000000" w:rsidP="00286767">
      <w:r>
        <w:t>______________________________________________________________</w:t>
      </w:r>
      <w:r w:rsidR="00546D5F">
        <w:t>______________________________</w:t>
      </w:r>
      <w:r w:rsidR="00286767">
        <w:t>_______</w:t>
      </w:r>
      <w:r w:rsidR="00546D5F">
        <w:t>______</w:t>
      </w:r>
      <w:r w:rsidR="00286767">
        <w:t>_</w:t>
      </w:r>
      <w:r w:rsidR="00546D5F">
        <w:t>______</w:t>
      </w:r>
    </w:p>
    <w:p w14:paraId="6AF5CBDD" w14:textId="54750DF1" w:rsidR="00546D5F" w:rsidRPr="00286767" w:rsidRDefault="00000000" w:rsidP="00546D5F">
      <w:pPr>
        <w:rPr>
          <w:rFonts w:ascii="Century Gothic" w:hAnsi="Century Gothic"/>
          <w:sz w:val="20"/>
          <w:szCs w:val="20"/>
        </w:rPr>
      </w:pPr>
      <w:r w:rsidRPr="00F27E0A">
        <w:rPr>
          <w:rFonts w:ascii="Century Gothic" w:hAnsi="Century Gothic"/>
          <w:sz w:val="20"/>
          <w:szCs w:val="20"/>
        </w:rPr>
        <w:t>Siblings (names/ages if you’d like to share):</w:t>
      </w:r>
      <w:r w:rsidR="00286767">
        <w:rPr>
          <w:rFonts w:ascii="Century Gothic" w:hAnsi="Century Gothic"/>
          <w:sz w:val="20"/>
          <w:szCs w:val="20"/>
        </w:rPr>
        <w:t xml:space="preserve"> </w:t>
      </w:r>
      <w:r w:rsidR="00546D5F">
        <w:t>_______________________________________</w:t>
      </w:r>
      <w:r w:rsidR="00286767">
        <w:t>_____________________</w:t>
      </w:r>
    </w:p>
    <w:p w14:paraId="729ADB29" w14:textId="495D25BE" w:rsidR="00546D5F" w:rsidRDefault="00546D5F" w:rsidP="00546D5F">
      <w:r>
        <w:t>_____________________________________________________________________________________________</w:t>
      </w:r>
      <w:r w:rsidR="00286767">
        <w:t>___________________</w:t>
      </w:r>
    </w:p>
    <w:p w14:paraId="72FE31E2" w14:textId="6C600668" w:rsidR="00816E2E" w:rsidRPr="00286767" w:rsidRDefault="00000000">
      <w:pPr>
        <w:rPr>
          <w:rFonts w:ascii="Century Gothic" w:hAnsi="Century Gothic"/>
        </w:rPr>
      </w:pPr>
      <w:r w:rsidRPr="00611EAC">
        <w:rPr>
          <w:rFonts w:ascii="Century Gothic" w:hAnsi="Century Gothic"/>
          <w:sz w:val="20"/>
          <w:szCs w:val="20"/>
        </w:rPr>
        <w:lastRenderedPageBreak/>
        <w:t>Pets:</w:t>
      </w:r>
      <w:r w:rsidR="00286767">
        <w:rPr>
          <w:rFonts w:ascii="Century Gothic" w:hAnsi="Century Gothic"/>
        </w:rPr>
        <w:t xml:space="preserve"> </w:t>
      </w:r>
      <w:r>
        <w:t>______________________________________________________________</w:t>
      </w:r>
      <w:r w:rsidR="00546D5F">
        <w:t>___________________________________________</w:t>
      </w:r>
      <w:r w:rsidR="00286767">
        <w:t>_</w:t>
      </w:r>
    </w:p>
    <w:p w14:paraId="739AF815" w14:textId="0B212B24" w:rsidR="00816E2E" w:rsidRPr="00286767" w:rsidRDefault="00000000">
      <w:pPr>
        <w:rPr>
          <w:rFonts w:ascii="Century Gothic" w:hAnsi="Century Gothic"/>
          <w:sz w:val="20"/>
          <w:szCs w:val="20"/>
        </w:rPr>
      </w:pPr>
      <w:r w:rsidRPr="00611EAC">
        <w:rPr>
          <w:rFonts w:ascii="Century Gothic" w:hAnsi="Century Gothic"/>
          <w:sz w:val="20"/>
          <w:szCs w:val="20"/>
        </w:rPr>
        <w:t>Cultural or family traditions that are important to you</w:t>
      </w:r>
      <w:r w:rsidR="00286767">
        <w:rPr>
          <w:rFonts w:ascii="Century Gothic" w:hAnsi="Century Gothic"/>
          <w:sz w:val="20"/>
          <w:szCs w:val="20"/>
        </w:rPr>
        <w:t xml:space="preserve">: </w:t>
      </w:r>
      <w:r>
        <w:t>_________________________________________</w:t>
      </w:r>
      <w:r w:rsidR="00286767">
        <w:t>________</w:t>
      </w:r>
    </w:p>
    <w:p w14:paraId="1B2C2D93" w14:textId="7C58FD61" w:rsidR="00816E2E" w:rsidRDefault="00000000">
      <w:r>
        <w:t>_____________________________________________________________</w:t>
      </w:r>
      <w:r w:rsidR="00546D5F">
        <w:t>_________________________________________</w:t>
      </w:r>
      <w:r w:rsidR="00286767">
        <w:t>_______</w:t>
      </w:r>
      <w:r w:rsidR="00546D5F">
        <w:t>__</w:t>
      </w:r>
      <w:r>
        <w:t>_</w:t>
      </w:r>
    </w:p>
    <w:p w14:paraId="08DD2245" w14:textId="717CC1F4" w:rsidR="00816E2E" w:rsidRDefault="00000000">
      <w:pPr>
        <w:pStyle w:val="Heading2"/>
        <w:rPr>
          <w:rFonts w:ascii="Century Gothic" w:hAnsi="Century Gothic"/>
          <w:color w:val="auto"/>
          <w:sz w:val="28"/>
          <w:szCs w:val="28"/>
        </w:rPr>
      </w:pPr>
      <w:r w:rsidRPr="00032B38">
        <w:rPr>
          <w:rFonts w:ascii="Century Gothic" w:hAnsi="Century Gothic"/>
          <w:color w:val="auto"/>
          <w:sz w:val="28"/>
          <w:szCs w:val="28"/>
        </w:rPr>
        <w:t>Communication</w:t>
      </w:r>
    </w:p>
    <w:p w14:paraId="5A299F28" w14:textId="77777777" w:rsidR="00032B38" w:rsidRPr="00032B38" w:rsidRDefault="00032B38" w:rsidP="00032B38"/>
    <w:p w14:paraId="0105E4F1" w14:textId="3571D303" w:rsidR="00546D5F" w:rsidRPr="004E7868" w:rsidRDefault="00000000">
      <w:pPr>
        <w:rPr>
          <w:rFonts w:ascii="Century Gothic" w:hAnsi="Century Gothic"/>
          <w:sz w:val="20"/>
          <w:szCs w:val="20"/>
        </w:rPr>
      </w:pPr>
      <w:r w:rsidRPr="00611EAC">
        <w:rPr>
          <w:rFonts w:ascii="Century Gothic" w:hAnsi="Century Gothic"/>
          <w:sz w:val="20"/>
          <w:szCs w:val="20"/>
        </w:rPr>
        <w:t>How does your child prefer to communicate? (tick as many as apply)</w:t>
      </w:r>
      <w:r w:rsidR="004E7868">
        <w:rPr>
          <w:rFonts w:ascii="Century Gothic" w:hAnsi="Century Gothic"/>
          <w:sz w:val="20"/>
          <w:szCs w:val="20"/>
        </w:rPr>
        <w:br/>
      </w:r>
      <w:r>
        <w:t xml:space="preserve">☐ </w:t>
      </w:r>
      <w:r w:rsidRPr="00546D5F">
        <w:rPr>
          <w:rFonts w:ascii="Century Gothic" w:hAnsi="Century Gothic"/>
          <w:sz w:val="20"/>
          <w:szCs w:val="20"/>
        </w:rPr>
        <w:t xml:space="preserve">Talking   </w:t>
      </w:r>
      <w:r w:rsidRPr="00546D5F">
        <w:rPr>
          <w:rFonts w:ascii="Segoe UI Symbol" w:hAnsi="Segoe UI Symbol" w:cs="Segoe UI Symbol"/>
          <w:sz w:val="20"/>
          <w:szCs w:val="20"/>
        </w:rPr>
        <w:t>☐</w:t>
      </w:r>
      <w:r w:rsidRPr="00546D5F">
        <w:rPr>
          <w:rFonts w:ascii="Century Gothic" w:hAnsi="Century Gothic"/>
          <w:sz w:val="20"/>
          <w:szCs w:val="20"/>
        </w:rPr>
        <w:t xml:space="preserve"> Gestures/signs   </w:t>
      </w:r>
      <w:r w:rsidRPr="00546D5F">
        <w:rPr>
          <w:rFonts w:ascii="Segoe UI Symbol" w:hAnsi="Segoe UI Symbol" w:cs="Segoe UI Symbol"/>
          <w:sz w:val="20"/>
          <w:szCs w:val="20"/>
        </w:rPr>
        <w:t>☐</w:t>
      </w:r>
      <w:r w:rsidRPr="00546D5F">
        <w:rPr>
          <w:rFonts w:ascii="Century Gothic" w:hAnsi="Century Gothic"/>
          <w:sz w:val="20"/>
          <w:szCs w:val="20"/>
        </w:rPr>
        <w:t xml:space="preserve"> Device (AAC/tablet)   </w:t>
      </w:r>
      <w:r w:rsidRPr="00546D5F">
        <w:rPr>
          <w:rFonts w:ascii="Segoe UI Symbol" w:hAnsi="Segoe UI Symbol" w:cs="Segoe UI Symbol"/>
          <w:sz w:val="20"/>
          <w:szCs w:val="20"/>
        </w:rPr>
        <w:t>☐</w:t>
      </w:r>
      <w:r w:rsidRPr="00546D5F">
        <w:rPr>
          <w:rFonts w:ascii="Century Gothic" w:hAnsi="Century Gothic"/>
          <w:sz w:val="20"/>
          <w:szCs w:val="20"/>
        </w:rPr>
        <w:t xml:space="preserve"> </w:t>
      </w:r>
      <w:r w:rsidR="00546D5F">
        <w:rPr>
          <w:rFonts w:ascii="Century Gothic" w:hAnsi="Century Gothic"/>
          <w:sz w:val="20"/>
          <w:szCs w:val="20"/>
        </w:rPr>
        <w:t>PODD</w:t>
      </w:r>
      <w:r w:rsidRPr="00546D5F">
        <w:rPr>
          <w:rFonts w:ascii="Century Gothic" w:hAnsi="Century Gothic"/>
          <w:sz w:val="20"/>
          <w:szCs w:val="20"/>
        </w:rPr>
        <w:t xml:space="preserve">/visuals   </w:t>
      </w:r>
      <w:r w:rsidRPr="00546D5F">
        <w:rPr>
          <w:rFonts w:ascii="Segoe UI Symbol" w:hAnsi="Segoe UI Symbol" w:cs="Segoe UI Symbol"/>
          <w:sz w:val="20"/>
          <w:szCs w:val="20"/>
        </w:rPr>
        <w:t>☐</w:t>
      </w:r>
      <w:r w:rsidRPr="00546D5F">
        <w:rPr>
          <w:rFonts w:ascii="Century Gothic" w:hAnsi="Century Gothic"/>
          <w:sz w:val="20"/>
          <w:szCs w:val="20"/>
        </w:rPr>
        <w:t xml:space="preserve"> Other:</w:t>
      </w:r>
      <w:r w:rsidRPr="00546D5F">
        <w:rPr>
          <w:sz w:val="20"/>
          <w:szCs w:val="20"/>
        </w:rPr>
        <w:t xml:space="preserve"> </w:t>
      </w:r>
      <w:r w:rsidR="00546D5F">
        <w:rPr>
          <w:sz w:val="20"/>
          <w:szCs w:val="20"/>
        </w:rPr>
        <w:br/>
      </w:r>
      <w:r w:rsidR="00546D5F">
        <w:rPr>
          <w:sz w:val="20"/>
          <w:szCs w:val="20"/>
        </w:rPr>
        <w:br/>
        <w:t>__________________________________________________________________________________________________________________</w:t>
      </w:r>
      <w:r w:rsidR="00286767">
        <w:rPr>
          <w:sz w:val="20"/>
          <w:szCs w:val="20"/>
        </w:rPr>
        <w:t>_______</w:t>
      </w:r>
      <w:r w:rsidR="00546D5F">
        <w:rPr>
          <w:sz w:val="20"/>
          <w:szCs w:val="20"/>
        </w:rPr>
        <w:t>__</w:t>
      </w:r>
    </w:p>
    <w:p w14:paraId="4ACC1C66" w14:textId="2CC714D5" w:rsidR="00546D5F" w:rsidRPr="00546D5F" w:rsidRDefault="00546D5F" w:rsidP="00F27E0A">
      <w:pPr>
        <w:spacing w:line="240" w:lineRule="auto"/>
        <w:rPr>
          <w:sz w:val="20"/>
          <w:szCs w:val="20"/>
        </w:rPr>
      </w:pPr>
      <w:r>
        <w:rPr>
          <w:sz w:val="20"/>
          <w:szCs w:val="20"/>
        </w:rPr>
        <w:t>____________________________________________________________________________________________________________________</w:t>
      </w:r>
      <w:r w:rsidR="00286767">
        <w:rPr>
          <w:sz w:val="20"/>
          <w:szCs w:val="20"/>
        </w:rPr>
        <w:t>_______</w:t>
      </w:r>
      <w:r>
        <w:rPr>
          <w:sz w:val="20"/>
          <w:szCs w:val="20"/>
        </w:rPr>
        <w:br/>
      </w:r>
      <w:r>
        <w:rPr>
          <w:sz w:val="20"/>
          <w:szCs w:val="20"/>
        </w:rPr>
        <w:br/>
        <w:t>____________________________________________________________________________________________________________________</w:t>
      </w:r>
      <w:r w:rsidR="00286767">
        <w:rPr>
          <w:sz w:val="20"/>
          <w:szCs w:val="20"/>
        </w:rPr>
        <w:t>_______</w:t>
      </w:r>
    </w:p>
    <w:p w14:paraId="519055D1" w14:textId="77777777" w:rsidR="00541D6F" w:rsidRDefault="00541D6F">
      <w:pPr>
        <w:rPr>
          <w:rFonts w:ascii="Century Gothic" w:hAnsi="Century Gothic"/>
          <w:sz w:val="20"/>
          <w:szCs w:val="20"/>
        </w:rPr>
      </w:pPr>
    </w:p>
    <w:p w14:paraId="4D12973C" w14:textId="54DFA6F9" w:rsidR="00816E2E" w:rsidRDefault="00000000">
      <w:r w:rsidRPr="00611EAC">
        <w:rPr>
          <w:rFonts w:ascii="Century Gothic" w:hAnsi="Century Gothic"/>
          <w:sz w:val="20"/>
          <w:szCs w:val="20"/>
        </w:rPr>
        <w:t xml:space="preserve">What’s the best way for us to approach and engage with your </w:t>
      </w:r>
      <w:r w:rsidR="00032B38" w:rsidRPr="00611EAC">
        <w:rPr>
          <w:rFonts w:ascii="Century Gothic" w:hAnsi="Century Gothic"/>
          <w:sz w:val="20"/>
          <w:szCs w:val="20"/>
        </w:rPr>
        <w:t>chil</w:t>
      </w:r>
      <w:r w:rsidR="00032B38">
        <w:rPr>
          <w:rFonts w:ascii="Century Gothic" w:hAnsi="Century Gothic"/>
          <w:sz w:val="20"/>
          <w:szCs w:val="20"/>
        </w:rPr>
        <w:t>d?</w:t>
      </w:r>
      <w:r w:rsidR="00032B38">
        <w:t xml:space="preserve"> _</w:t>
      </w:r>
      <w:r w:rsidR="00546D5F">
        <w:t>_________________</w:t>
      </w:r>
      <w:r w:rsidR="00541D6F">
        <w:t>_____</w:t>
      </w:r>
      <w:r w:rsidR="00546D5F">
        <w:t>______</w:t>
      </w:r>
    </w:p>
    <w:p w14:paraId="2CC0E1A9" w14:textId="77777777" w:rsidR="00541D6F" w:rsidRPr="00546D5F" w:rsidRDefault="00541D6F" w:rsidP="00541D6F">
      <w:pPr>
        <w:spacing w:line="240" w:lineRule="auto"/>
        <w:rPr>
          <w:sz w:val="20"/>
          <w:szCs w:val="20"/>
        </w:rPr>
      </w:pPr>
      <w:r>
        <w:rPr>
          <w:sz w:val="20"/>
          <w:szCs w:val="20"/>
        </w:rPr>
        <w:t>___________________________________________________________________________________________________________________________</w:t>
      </w:r>
      <w:r>
        <w:rPr>
          <w:sz w:val="20"/>
          <w:szCs w:val="20"/>
        </w:rPr>
        <w:br/>
      </w:r>
      <w:r>
        <w:rPr>
          <w:sz w:val="20"/>
          <w:szCs w:val="20"/>
        </w:rPr>
        <w:br/>
        <w:t>___________________________________________________________________________________________________________________________</w:t>
      </w:r>
    </w:p>
    <w:p w14:paraId="1905E6E0" w14:textId="5DF697DB" w:rsidR="00816E2E" w:rsidRDefault="00000000">
      <w:pPr>
        <w:pStyle w:val="Heading2"/>
        <w:rPr>
          <w:rFonts w:ascii="Century Gothic" w:hAnsi="Century Gothic"/>
          <w:color w:val="auto"/>
          <w:sz w:val="28"/>
          <w:szCs w:val="28"/>
        </w:rPr>
      </w:pPr>
      <w:r w:rsidRPr="00032B38">
        <w:rPr>
          <w:rFonts w:ascii="Century Gothic" w:hAnsi="Century Gothic"/>
          <w:color w:val="auto"/>
          <w:sz w:val="28"/>
          <w:szCs w:val="28"/>
        </w:rPr>
        <w:t>Health &amp; Safety</w:t>
      </w:r>
    </w:p>
    <w:p w14:paraId="582C863F" w14:textId="77777777" w:rsidR="00032B38" w:rsidRPr="00032B38" w:rsidRDefault="00032B38" w:rsidP="00032B38"/>
    <w:p w14:paraId="77BF761C" w14:textId="07335F62" w:rsidR="00816E2E" w:rsidRPr="00611EAC" w:rsidRDefault="00000000" w:rsidP="00541D6F">
      <w:pPr>
        <w:rPr>
          <w:rFonts w:ascii="Century Gothic" w:hAnsi="Century Gothic"/>
          <w:sz w:val="20"/>
          <w:szCs w:val="20"/>
        </w:rPr>
      </w:pPr>
      <w:r w:rsidRPr="00611EAC">
        <w:rPr>
          <w:rFonts w:ascii="Century Gothic" w:hAnsi="Century Gothic"/>
          <w:sz w:val="20"/>
          <w:szCs w:val="20"/>
        </w:rPr>
        <w:t xml:space="preserve">Does your child take any regular medication? </w:t>
      </w:r>
      <w:r w:rsidRPr="00611EAC">
        <w:rPr>
          <w:rFonts w:ascii="Segoe UI Symbol" w:hAnsi="Segoe UI Symbol" w:cs="Segoe UI Symbol"/>
          <w:sz w:val="20"/>
          <w:szCs w:val="20"/>
        </w:rPr>
        <w:t>☐</w:t>
      </w:r>
      <w:r w:rsidRPr="00611EAC">
        <w:rPr>
          <w:rFonts w:ascii="Century Gothic" w:hAnsi="Century Gothic"/>
          <w:sz w:val="20"/>
          <w:szCs w:val="20"/>
        </w:rPr>
        <w:t xml:space="preserve"> Yes </w:t>
      </w:r>
      <w:r w:rsidRPr="00611EAC">
        <w:rPr>
          <w:rFonts w:ascii="Segoe UI Symbol" w:hAnsi="Segoe UI Symbol" w:cs="Segoe UI Symbol"/>
          <w:sz w:val="20"/>
          <w:szCs w:val="20"/>
        </w:rPr>
        <w:t>☐</w:t>
      </w:r>
      <w:r w:rsidRPr="00611EAC">
        <w:rPr>
          <w:rFonts w:ascii="Century Gothic" w:hAnsi="Century Gothic"/>
          <w:sz w:val="20"/>
          <w:szCs w:val="20"/>
        </w:rPr>
        <w:t xml:space="preserve"> No</w:t>
      </w:r>
      <w:r w:rsidR="004E7868">
        <w:rPr>
          <w:rFonts w:ascii="Century Gothic" w:hAnsi="Century Gothic"/>
          <w:sz w:val="20"/>
          <w:szCs w:val="20"/>
        </w:rPr>
        <w:br/>
      </w:r>
      <w:r w:rsidRPr="00611EAC">
        <w:rPr>
          <w:rFonts w:ascii="Century Gothic" w:hAnsi="Century Gothic"/>
          <w:sz w:val="20"/>
          <w:szCs w:val="20"/>
        </w:rPr>
        <w:t>If yes, please lis</w:t>
      </w:r>
      <w:r w:rsidR="00546D5F" w:rsidRPr="00611EAC">
        <w:rPr>
          <w:rFonts w:ascii="Century Gothic" w:hAnsi="Century Gothic"/>
          <w:sz w:val="20"/>
          <w:szCs w:val="20"/>
        </w:rPr>
        <w:t xml:space="preserve">t the medication. </w:t>
      </w:r>
      <w:r w:rsidR="00541D6F" w:rsidRPr="00541D6F">
        <w:rPr>
          <w:rFonts w:ascii="Century Gothic" w:hAnsi="Century Gothic"/>
          <w:color w:val="000000"/>
          <w:sz w:val="20"/>
        </w:rPr>
        <w:t>Does your child need to take their medication at Fraggle Farm, and will they take it on their own or need help from staff?</w:t>
      </w:r>
    </w:p>
    <w:p w14:paraId="0722FCD2" w14:textId="36A5395F" w:rsidR="00816E2E" w:rsidRDefault="00000000">
      <w:r>
        <w:t>______________________________________________________________</w:t>
      </w:r>
      <w:r w:rsidR="00546D5F">
        <w:t>_____________________________________</w:t>
      </w:r>
      <w:r w:rsidR="00286767">
        <w:t>_______</w:t>
      </w:r>
      <w:r w:rsidR="00546D5F">
        <w:t>______</w:t>
      </w:r>
    </w:p>
    <w:p w14:paraId="1B90670A" w14:textId="7AFFFCE1" w:rsidR="00546D5F" w:rsidRDefault="00000000" w:rsidP="00546D5F">
      <w:r>
        <w:t>______________________________________________________________</w:t>
      </w:r>
      <w:r w:rsidR="00546D5F">
        <w:t>________________________________</w:t>
      </w:r>
      <w:r w:rsidR="00286767">
        <w:t>_______</w:t>
      </w:r>
      <w:r w:rsidR="00546D5F">
        <w:t>___________</w:t>
      </w:r>
    </w:p>
    <w:p w14:paraId="5D869C55" w14:textId="3BF53819" w:rsidR="00816E2E" w:rsidRDefault="00546D5F">
      <w:r>
        <w:t>_____________________________________________________________________________________________</w:t>
      </w:r>
      <w:r w:rsidR="00286767">
        <w:t>_______</w:t>
      </w:r>
      <w:r>
        <w:t>____________</w:t>
      </w:r>
      <w:r>
        <w:br/>
      </w:r>
      <w:r w:rsidR="00F27E0A" w:rsidRPr="00F27E0A">
        <w:rPr>
          <w:sz w:val="2"/>
          <w:szCs w:val="2"/>
        </w:rPr>
        <w:br/>
      </w:r>
      <w:r w:rsidR="00286767">
        <w:rPr>
          <w:rFonts w:ascii="Century Gothic" w:hAnsi="Century Gothic"/>
          <w:sz w:val="20"/>
          <w:szCs w:val="20"/>
        </w:rPr>
        <w:br/>
      </w:r>
      <w:r w:rsidRPr="00611EAC">
        <w:rPr>
          <w:rFonts w:ascii="Century Gothic" w:hAnsi="Century Gothic"/>
          <w:sz w:val="20"/>
          <w:szCs w:val="20"/>
        </w:rPr>
        <w:t>Allergies/medical conditions:</w:t>
      </w:r>
      <w:r w:rsidR="00286767">
        <w:t xml:space="preserve">  </w:t>
      </w:r>
      <w:r>
        <w:t>___________________________________</w:t>
      </w:r>
      <w:r w:rsidR="00F27E0A">
        <w:t>_________________________________________</w:t>
      </w:r>
      <w:r w:rsidR="00286767">
        <w:t>_</w:t>
      </w:r>
    </w:p>
    <w:p w14:paraId="10285A40" w14:textId="6536B503" w:rsidR="00816E2E" w:rsidRDefault="00000000">
      <w:r>
        <w:t>______________________________________________________________</w:t>
      </w:r>
      <w:r w:rsidR="00F27E0A">
        <w:t>___________________________________________</w:t>
      </w:r>
      <w:r w:rsidR="00286767">
        <w:t>_______</w:t>
      </w:r>
    </w:p>
    <w:p w14:paraId="771AF5E7" w14:textId="1C1B9042" w:rsidR="00816E2E" w:rsidRPr="00611EAC" w:rsidRDefault="00000000">
      <w:pPr>
        <w:rPr>
          <w:rFonts w:ascii="Century Gothic" w:hAnsi="Century Gothic"/>
          <w:sz w:val="20"/>
          <w:szCs w:val="20"/>
        </w:rPr>
      </w:pPr>
      <w:r w:rsidRPr="00611EAC">
        <w:rPr>
          <w:rFonts w:ascii="Century Gothic" w:hAnsi="Century Gothic"/>
          <w:sz w:val="20"/>
          <w:szCs w:val="20"/>
        </w:rPr>
        <w:t>Anything we should know in case of emergency (seizures, asthma, etc.)?</w:t>
      </w:r>
    </w:p>
    <w:p w14:paraId="6058A902" w14:textId="13BEBC4F" w:rsidR="00816E2E" w:rsidRDefault="00000000">
      <w:r>
        <w:t>______________________________________________________________</w:t>
      </w:r>
      <w:r w:rsidR="00F27E0A">
        <w:t>___________________________________________</w:t>
      </w:r>
      <w:r w:rsidR="00286767">
        <w:t>_______</w:t>
      </w:r>
    </w:p>
    <w:p w14:paraId="4458A8F0" w14:textId="5733C8E4" w:rsidR="00816E2E" w:rsidRDefault="00000000">
      <w:r>
        <w:t>______________________________________________________________</w:t>
      </w:r>
      <w:r w:rsidR="00F27E0A">
        <w:t>____________________________________</w:t>
      </w:r>
      <w:r w:rsidR="00286767">
        <w:t>_______</w:t>
      </w:r>
      <w:r w:rsidR="00F27E0A">
        <w:t>_______</w:t>
      </w:r>
    </w:p>
    <w:p w14:paraId="43689838" w14:textId="014D6407" w:rsidR="004E7868" w:rsidRPr="00032B38" w:rsidRDefault="004E7868" w:rsidP="004E7868">
      <w:pPr>
        <w:rPr>
          <w:rFonts w:ascii="Century Gothic" w:hAnsi="Century Gothic"/>
          <w:b/>
          <w:bCs/>
          <w:sz w:val="28"/>
          <w:szCs w:val="28"/>
        </w:rPr>
      </w:pPr>
      <w:r w:rsidRPr="00032B38">
        <w:rPr>
          <w:rFonts w:ascii="Century Gothic" w:hAnsi="Century Gothic"/>
          <w:b/>
          <w:bCs/>
          <w:sz w:val="28"/>
          <w:szCs w:val="28"/>
        </w:rPr>
        <w:lastRenderedPageBreak/>
        <w:t>Emergency Contact Details:</w:t>
      </w:r>
    </w:p>
    <w:p w14:paraId="79E6C231" w14:textId="0FC557CE" w:rsidR="004E7868" w:rsidRDefault="004E7868" w:rsidP="004E7868">
      <w:pPr>
        <w:rPr>
          <w:rFonts w:ascii="Century Gothic" w:hAnsi="Century Gothic"/>
          <w:sz w:val="20"/>
          <w:szCs w:val="20"/>
        </w:rPr>
      </w:pPr>
      <w:r w:rsidRPr="004E7868">
        <w:rPr>
          <w:rFonts w:ascii="Century Gothic" w:hAnsi="Century Gothic"/>
          <w:sz w:val="20"/>
          <w:szCs w:val="20"/>
        </w:rPr>
        <w:t>Contact 1</w:t>
      </w:r>
      <w:r>
        <w:rPr>
          <w:sz w:val="20"/>
          <w:szCs w:val="20"/>
        </w:rPr>
        <w:t xml:space="preserve"> - </w:t>
      </w:r>
      <w:r w:rsidRPr="004E7868">
        <w:rPr>
          <w:rFonts w:ascii="Century Gothic" w:hAnsi="Century Gothic"/>
          <w:sz w:val="20"/>
          <w:szCs w:val="20"/>
        </w:rPr>
        <w:t>Name and Telephone Number:</w:t>
      </w:r>
      <w:r>
        <w:rPr>
          <w:rFonts w:ascii="Century Gothic" w:hAnsi="Century Gothic"/>
          <w:sz w:val="20"/>
          <w:szCs w:val="20"/>
        </w:rPr>
        <w:t xml:space="preserve"> ____________________________________________</w:t>
      </w:r>
      <w:r w:rsidR="00286767">
        <w:rPr>
          <w:rFonts w:ascii="Century Gothic" w:hAnsi="Century Gothic"/>
          <w:sz w:val="20"/>
          <w:szCs w:val="20"/>
        </w:rPr>
        <w:t>_____</w:t>
      </w:r>
    </w:p>
    <w:p w14:paraId="19A91B95" w14:textId="66E4DF11" w:rsidR="004E7868" w:rsidRPr="004E7868" w:rsidRDefault="004E7868" w:rsidP="004E7868">
      <w:pPr>
        <w:rPr>
          <w:sz w:val="20"/>
          <w:szCs w:val="20"/>
        </w:rPr>
      </w:pPr>
      <w:r w:rsidRPr="004E7868">
        <w:rPr>
          <w:rFonts w:ascii="Century Gothic" w:hAnsi="Century Gothic"/>
          <w:sz w:val="20"/>
          <w:szCs w:val="20"/>
        </w:rPr>
        <w:t xml:space="preserve">Contact </w:t>
      </w:r>
      <w:r>
        <w:rPr>
          <w:rFonts w:ascii="Century Gothic" w:hAnsi="Century Gothic"/>
          <w:sz w:val="20"/>
          <w:szCs w:val="20"/>
        </w:rPr>
        <w:t>2</w:t>
      </w:r>
      <w:r>
        <w:rPr>
          <w:sz w:val="20"/>
          <w:szCs w:val="20"/>
        </w:rPr>
        <w:t xml:space="preserve"> - </w:t>
      </w:r>
      <w:r w:rsidRPr="004E7868">
        <w:rPr>
          <w:rFonts w:ascii="Century Gothic" w:hAnsi="Century Gothic"/>
          <w:sz w:val="20"/>
          <w:szCs w:val="20"/>
        </w:rPr>
        <w:t>Name and Telephone Number:</w:t>
      </w:r>
      <w:r>
        <w:rPr>
          <w:rFonts w:ascii="Century Gothic" w:hAnsi="Century Gothic"/>
          <w:sz w:val="20"/>
          <w:szCs w:val="20"/>
        </w:rPr>
        <w:t xml:space="preserve"> ____________________________________________</w:t>
      </w:r>
      <w:r w:rsidR="00286767">
        <w:rPr>
          <w:rFonts w:ascii="Century Gothic" w:hAnsi="Century Gothic"/>
          <w:sz w:val="20"/>
          <w:szCs w:val="20"/>
        </w:rPr>
        <w:t>_____</w:t>
      </w:r>
    </w:p>
    <w:p w14:paraId="1855D8A8" w14:textId="10CFA774" w:rsidR="00816E2E" w:rsidRPr="00032B38" w:rsidRDefault="00286767" w:rsidP="00286767">
      <w:pPr>
        <w:rPr>
          <w:rFonts w:ascii="Century Gothic" w:hAnsi="Century Gothic"/>
          <w:sz w:val="28"/>
          <w:szCs w:val="28"/>
        </w:rPr>
      </w:pPr>
      <w:r w:rsidRPr="00286767">
        <w:rPr>
          <w:rFonts w:ascii="Century Gothic" w:hAnsi="Century Gothic"/>
          <w:sz w:val="20"/>
          <w:szCs w:val="20"/>
        </w:rPr>
        <w:t>GP Details</w:t>
      </w:r>
      <w:r>
        <w:rPr>
          <w:rFonts w:ascii="Century Gothic" w:hAnsi="Century Gothic"/>
          <w:sz w:val="20"/>
          <w:szCs w:val="20"/>
        </w:rPr>
        <w:t xml:space="preserve"> – Name and Telephone Number: ________________________________________________</w:t>
      </w:r>
      <w:r>
        <w:rPr>
          <w:rFonts w:ascii="Century Gothic" w:hAnsi="Century Gothic"/>
        </w:rPr>
        <w:br/>
      </w:r>
      <w:r>
        <w:rPr>
          <w:rFonts w:ascii="Century Gothic" w:hAnsi="Century Gothic"/>
        </w:rPr>
        <w:br/>
      </w:r>
      <w:r w:rsidRPr="00611EAC">
        <w:rPr>
          <w:rFonts w:ascii="Century Gothic" w:hAnsi="Century Gothic"/>
          <w:sz w:val="20"/>
          <w:szCs w:val="20"/>
        </w:rPr>
        <w:t xml:space="preserve">Does your child </w:t>
      </w:r>
      <w:r>
        <w:rPr>
          <w:rFonts w:ascii="Century Gothic" w:hAnsi="Century Gothic"/>
          <w:sz w:val="20"/>
          <w:szCs w:val="20"/>
        </w:rPr>
        <w:t>have ambulance cover</w:t>
      </w:r>
      <w:r w:rsidRPr="00611EAC">
        <w:rPr>
          <w:rFonts w:ascii="Century Gothic" w:hAnsi="Century Gothic"/>
          <w:sz w:val="20"/>
          <w:szCs w:val="20"/>
        </w:rPr>
        <w:t xml:space="preserve">? </w:t>
      </w:r>
      <w:r w:rsidRPr="00611EAC">
        <w:rPr>
          <w:rFonts w:ascii="Segoe UI Symbol" w:hAnsi="Segoe UI Symbol" w:cs="Segoe UI Symbol"/>
          <w:sz w:val="20"/>
          <w:szCs w:val="20"/>
        </w:rPr>
        <w:t>☐</w:t>
      </w:r>
      <w:r w:rsidRPr="00611EAC">
        <w:rPr>
          <w:rFonts w:ascii="Century Gothic" w:hAnsi="Century Gothic"/>
          <w:sz w:val="20"/>
          <w:szCs w:val="20"/>
        </w:rPr>
        <w:t xml:space="preserve"> Yes </w:t>
      </w:r>
      <w:r w:rsidRPr="00611EAC">
        <w:rPr>
          <w:rFonts w:ascii="Segoe UI Symbol" w:hAnsi="Segoe UI Symbol" w:cs="Segoe UI Symbol"/>
          <w:sz w:val="20"/>
          <w:szCs w:val="20"/>
        </w:rPr>
        <w:t>☐</w:t>
      </w:r>
      <w:r w:rsidRPr="00611EAC">
        <w:rPr>
          <w:rFonts w:ascii="Century Gothic" w:hAnsi="Century Gothic"/>
          <w:sz w:val="20"/>
          <w:szCs w:val="20"/>
        </w:rPr>
        <w:t xml:space="preserve"> No</w:t>
      </w:r>
      <w:r w:rsidR="004501AC">
        <w:rPr>
          <w:rFonts w:ascii="Century Gothic" w:hAnsi="Century Gothic"/>
          <w:sz w:val="20"/>
          <w:szCs w:val="20"/>
        </w:rPr>
        <w:t xml:space="preserve"> </w:t>
      </w:r>
      <w:r w:rsidR="004501AC">
        <w:rPr>
          <w:rFonts w:ascii="Century Gothic" w:hAnsi="Century Gothic"/>
          <w:sz w:val="20"/>
          <w:szCs w:val="20"/>
        </w:rPr>
        <w:br/>
        <w:t>Do you give permission to call an ambulance in an emergency</w:t>
      </w:r>
      <w:r w:rsidR="004501AC" w:rsidRPr="00611EAC">
        <w:rPr>
          <w:rFonts w:ascii="Century Gothic" w:hAnsi="Century Gothic"/>
          <w:sz w:val="20"/>
          <w:szCs w:val="20"/>
        </w:rPr>
        <w:t xml:space="preserve">? </w:t>
      </w:r>
      <w:r w:rsidR="004501AC" w:rsidRPr="00611EAC">
        <w:rPr>
          <w:rFonts w:ascii="Segoe UI Symbol" w:hAnsi="Segoe UI Symbol" w:cs="Segoe UI Symbol"/>
          <w:sz w:val="20"/>
          <w:szCs w:val="20"/>
        </w:rPr>
        <w:t>☐</w:t>
      </w:r>
      <w:r w:rsidR="004501AC" w:rsidRPr="00611EAC">
        <w:rPr>
          <w:rFonts w:ascii="Century Gothic" w:hAnsi="Century Gothic"/>
          <w:sz w:val="20"/>
          <w:szCs w:val="20"/>
        </w:rPr>
        <w:t xml:space="preserve"> Yes </w:t>
      </w:r>
      <w:r w:rsidR="004501AC" w:rsidRPr="00611EAC">
        <w:rPr>
          <w:rFonts w:ascii="Segoe UI Symbol" w:hAnsi="Segoe UI Symbol" w:cs="Segoe UI Symbol"/>
          <w:sz w:val="20"/>
          <w:szCs w:val="20"/>
        </w:rPr>
        <w:t>☐</w:t>
      </w:r>
      <w:r w:rsidR="004501AC" w:rsidRPr="00611EAC">
        <w:rPr>
          <w:rFonts w:ascii="Century Gothic" w:hAnsi="Century Gothic"/>
          <w:sz w:val="20"/>
          <w:szCs w:val="20"/>
        </w:rPr>
        <w:t xml:space="preserve"> No</w:t>
      </w:r>
      <w:r w:rsidR="004501AC">
        <w:rPr>
          <w:rFonts w:ascii="Century Gothic" w:hAnsi="Century Gothic"/>
          <w:sz w:val="20"/>
          <w:szCs w:val="20"/>
        </w:rPr>
        <w:t xml:space="preserve"> </w:t>
      </w:r>
      <w:r w:rsidR="004501AC">
        <w:rPr>
          <w:rFonts w:ascii="Century Gothic" w:hAnsi="Century Gothic"/>
          <w:sz w:val="20"/>
          <w:szCs w:val="20"/>
        </w:rPr>
        <w:br/>
      </w:r>
      <w:r w:rsidR="004E7868">
        <w:rPr>
          <w:rFonts w:ascii="Century Gothic" w:hAnsi="Century Gothic"/>
        </w:rPr>
        <w:br/>
      </w:r>
      <w:r w:rsidRPr="00032B38">
        <w:rPr>
          <w:rFonts w:ascii="Century Gothic" w:hAnsi="Century Gothic"/>
          <w:b/>
          <w:bCs/>
          <w:sz w:val="28"/>
          <w:szCs w:val="28"/>
        </w:rPr>
        <w:t>Strengths &amp; Interests</w:t>
      </w:r>
    </w:p>
    <w:p w14:paraId="3A4F0CEB" w14:textId="73065326" w:rsidR="00816E2E" w:rsidRPr="008F7F5F" w:rsidRDefault="00000000">
      <w:pPr>
        <w:rPr>
          <w:rFonts w:ascii="Century Gothic" w:hAnsi="Century Gothic"/>
        </w:rPr>
      </w:pPr>
      <w:r w:rsidRPr="00611EAC">
        <w:rPr>
          <w:rFonts w:ascii="Century Gothic" w:hAnsi="Century Gothic"/>
          <w:sz w:val="20"/>
          <w:szCs w:val="20"/>
        </w:rPr>
        <w:t>What are your child’s strengths?</w:t>
      </w:r>
      <w:r w:rsidR="008F7F5F">
        <w:rPr>
          <w:rFonts w:ascii="Century Gothic" w:hAnsi="Century Gothic"/>
        </w:rPr>
        <w:t xml:space="preserve"> </w:t>
      </w:r>
      <w:r>
        <w:t>_______________________</w:t>
      </w:r>
      <w:r w:rsidR="00F27E0A">
        <w:t>___________________________________________</w:t>
      </w:r>
      <w:r>
        <w:t>_</w:t>
      </w:r>
      <w:r w:rsidR="008F7F5F">
        <w:t>_______</w:t>
      </w:r>
    </w:p>
    <w:p w14:paraId="3C22482B" w14:textId="7BECD5C2" w:rsidR="00F27E0A" w:rsidRDefault="00000000" w:rsidP="00F27E0A">
      <w:r>
        <w:t>______________________________________________________________</w:t>
      </w:r>
      <w:r w:rsidR="00F27E0A">
        <w:t>_________________________________________</w:t>
      </w:r>
      <w:r w:rsidR="008F7F5F">
        <w:t>_______</w:t>
      </w:r>
      <w:r w:rsidR="00F27E0A">
        <w:t>__</w:t>
      </w:r>
    </w:p>
    <w:p w14:paraId="711A48BB" w14:textId="27678F4A" w:rsidR="008F7F5F" w:rsidRDefault="00F27E0A">
      <w:r>
        <w:t>________________________________________________________________________________________</w:t>
      </w:r>
      <w:r w:rsidR="008F7F5F">
        <w:t>_</w:t>
      </w:r>
      <w:r>
        <w:t>________________</w:t>
      </w:r>
      <w:r w:rsidR="008F7F5F">
        <w:t>_______</w:t>
      </w:r>
    </w:p>
    <w:p w14:paraId="4FF9B5F4" w14:textId="643A925B" w:rsidR="00816E2E" w:rsidRDefault="00F27E0A" w:rsidP="008F7F5F">
      <w:pPr>
        <w:spacing w:line="240" w:lineRule="auto"/>
      </w:pPr>
      <w:r>
        <w:t>_</w:t>
      </w:r>
      <w:r w:rsidR="008F7F5F">
        <w:t>_______________________________________________________________________________________________________________</w:t>
      </w:r>
      <w:r>
        <w:br/>
      </w:r>
      <w:r w:rsidR="008F7F5F">
        <w:rPr>
          <w:rFonts w:ascii="Century Gothic" w:hAnsi="Century Gothic"/>
          <w:sz w:val="20"/>
          <w:szCs w:val="20"/>
        </w:rPr>
        <w:br/>
        <w:t>___________________________________________________________________________________________</w:t>
      </w:r>
      <w:r w:rsidR="008F7F5F">
        <w:rPr>
          <w:rFonts w:ascii="Century Gothic" w:hAnsi="Century Gothic"/>
          <w:sz w:val="20"/>
          <w:szCs w:val="20"/>
        </w:rPr>
        <w:br/>
      </w:r>
      <w:r w:rsidR="008F7F5F">
        <w:rPr>
          <w:rFonts w:ascii="Century Gothic" w:hAnsi="Century Gothic"/>
          <w:sz w:val="20"/>
          <w:szCs w:val="20"/>
        </w:rPr>
        <w:br/>
      </w:r>
      <w:r w:rsidRPr="00611EAC">
        <w:rPr>
          <w:rFonts w:ascii="Century Gothic" w:hAnsi="Century Gothic"/>
          <w:sz w:val="20"/>
          <w:szCs w:val="20"/>
        </w:rPr>
        <w:t xml:space="preserve">Special interests, passions </w:t>
      </w:r>
      <w:r w:rsidR="00541D6F">
        <w:rPr>
          <w:rFonts w:ascii="Century Gothic" w:hAnsi="Century Gothic"/>
          <w:sz w:val="20"/>
          <w:szCs w:val="20"/>
        </w:rPr>
        <w:t xml:space="preserve">and </w:t>
      </w:r>
      <w:r w:rsidRPr="00611EAC">
        <w:rPr>
          <w:rFonts w:ascii="Century Gothic" w:hAnsi="Century Gothic"/>
          <w:sz w:val="20"/>
          <w:szCs w:val="20"/>
        </w:rPr>
        <w:t xml:space="preserve"> favourite activities:</w:t>
      </w:r>
      <w:r w:rsidR="008F7F5F">
        <w:t xml:space="preserve"> </w:t>
      </w:r>
      <w:r>
        <w:t>________</w:t>
      </w:r>
      <w:r w:rsidR="00611EAC">
        <w:t>___________________________________</w:t>
      </w:r>
      <w:r w:rsidR="00541D6F">
        <w:t>_</w:t>
      </w:r>
      <w:r w:rsidR="00611EAC">
        <w:t>___</w:t>
      </w:r>
      <w:r w:rsidR="008F7F5F">
        <w:t>____</w:t>
      </w:r>
      <w:r w:rsidR="00611EAC">
        <w:t>_</w:t>
      </w:r>
    </w:p>
    <w:p w14:paraId="49DFC947" w14:textId="77777777" w:rsidR="008F7F5F" w:rsidRDefault="008F7F5F" w:rsidP="008F7F5F">
      <w:r>
        <w:t>________________________________________________________________________________________________________________</w:t>
      </w:r>
    </w:p>
    <w:p w14:paraId="7DC4ACD6" w14:textId="16954222" w:rsidR="00816E2E" w:rsidRPr="008F7F5F" w:rsidRDefault="008F7F5F" w:rsidP="008F7F5F">
      <w:pPr>
        <w:spacing w:line="240" w:lineRule="auto"/>
        <w:rPr>
          <w:rFonts w:ascii="Century Gothic" w:hAnsi="Century Gothic"/>
          <w:sz w:val="20"/>
          <w:szCs w:val="20"/>
        </w:rPr>
      </w:pPr>
      <w:r>
        <w:t>________________________________________________________________________________________________________________</w:t>
      </w:r>
      <w:r>
        <w:br/>
      </w:r>
      <w:r>
        <w:rPr>
          <w:rFonts w:ascii="Century Gothic" w:hAnsi="Century Gothic"/>
          <w:sz w:val="20"/>
          <w:szCs w:val="20"/>
        </w:rPr>
        <w:br/>
        <w:t>___________________________________________________________________________________________</w:t>
      </w:r>
      <w:r>
        <w:rPr>
          <w:rFonts w:ascii="Century Gothic" w:hAnsi="Century Gothic"/>
          <w:sz w:val="20"/>
          <w:szCs w:val="20"/>
        </w:rPr>
        <w:br/>
      </w:r>
      <w:r>
        <w:rPr>
          <w:rFonts w:ascii="Century Gothic" w:hAnsi="Century Gothic"/>
          <w:sz w:val="20"/>
          <w:szCs w:val="20"/>
        </w:rPr>
        <w:br/>
      </w:r>
      <w:r w:rsidRPr="00611EAC">
        <w:rPr>
          <w:rFonts w:ascii="Century Gothic" w:hAnsi="Century Gothic"/>
          <w:sz w:val="20"/>
          <w:szCs w:val="20"/>
        </w:rPr>
        <w:t>What motivates your child or brings them joy?</w:t>
      </w:r>
      <w:r>
        <w:rPr>
          <w:rFonts w:ascii="Century Gothic" w:hAnsi="Century Gothic"/>
          <w:sz w:val="20"/>
          <w:szCs w:val="20"/>
        </w:rPr>
        <w:t xml:space="preserve"> </w:t>
      </w:r>
      <w:r>
        <w:t>_________________________________________________________</w:t>
      </w:r>
    </w:p>
    <w:p w14:paraId="176E07CD" w14:textId="77777777" w:rsidR="008F7F5F" w:rsidRDefault="008F7F5F" w:rsidP="008F7F5F">
      <w:r>
        <w:t>________________________________________________________________________________________________________________</w:t>
      </w:r>
    </w:p>
    <w:p w14:paraId="7D2776B7" w14:textId="732DF84B" w:rsidR="00816E2E" w:rsidRPr="008F7F5F" w:rsidRDefault="008F7F5F" w:rsidP="008F7F5F">
      <w:pPr>
        <w:spacing w:line="240" w:lineRule="auto"/>
        <w:rPr>
          <w:sz w:val="2"/>
          <w:szCs w:val="2"/>
        </w:rPr>
      </w:pPr>
      <w:r>
        <w:t>________________________________________________________________________________________________________________</w:t>
      </w:r>
      <w:r>
        <w:br/>
      </w:r>
      <w:r>
        <w:rPr>
          <w:rFonts w:ascii="Century Gothic" w:hAnsi="Century Gothic"/>
          <w:sz w:val="20"/>
          <w:szCs w:val="20"/>
        </w:rPr>
        <w:br/>
        <w:t>___________________________________________________________________________________________</w:t>
      </w:r>
      <w:r>
        <w:rPr>
          <w:rFonts w:ascii="Century Gothic" w:hAnsi="Century Gothic"/>
          <w:sz w:val="20"/>
          <w:szCs w:val="20"/>
        </w:rPr>
        <w:br/>
      </w:r>
    </w:p>
    <w:p w14:paraId="6E024DAD" w14:textId="5F84EB2F" w:rsidR="00816E2E" w:rsidRPr="00032B38" w:rsidRDefault="00000000">
      <w:pPr>
        <w:pStyle w:val="Heading2"/>
        <w:rPr>
          <w:rFonts w:ascii="Century Gothic" w:hAnsi="Century Gothic"/>
          <w:color w:val="auto"/>
          <w:sz w:val="28"/>
          <w:szCs w:val="28"/>
        </w:rPr>
      </w:pPr>
      <w:r w:rsidRPr="00032B38">
        <w:rPr>
          <w:rFonts w:ascii="Century Gothic" w:hAnsi="Century Gothic"/>
          <w:color w:val="auto"/>
          <w:sz w:val="28"/>
          <w:szCs w:val="28"/>
        </w:rPr>
        <w:t>Sensitivities &amp; Supports</w:t>
      </w:r>
    </w:p>
    <w:p w14:paraId="093F633D" w14:textId="77777777" w:rsidR="00032B38" w:rsidRPr="00032B38" w:rsidRDefault="00032B38" w:rsidP="00032B38"/>
    <w:p w14:paraId="4558CED9" w14:textId="74A15352" w:rsidR="00816E2E" w:rsidRPr="008F7F5F" w:rsidRDefault="00000000">
      <w:pPr>
        <w:rPr>
          <w:rFonts w:ascii="Century Gothic" w:hAnsi="Century Gothic"/>
          <w:sz w:val="20"/>
          <w:szCs w:val="20"/>
        </w:rPr>
      </w:pPr>
      <w:r w:rsidRPr="008F7F5F">
        <w:rPr>
          <w:rFonts w:ascii="Century Gothic" w:hAnsi="Century Gothic"/>
          <w:sz w:val="20"/>
          <w:szCs w:val="20"/>
        </w:rPr>
        <w:t>What does a meltdown or shutdown look like for your child?</w:t>
      </w:r>
      <w:r w:rsidR="008F7F5F">
        <w:rPr>
          <w:rFonts w:ascii="Century Gothic" w:hAnsi="Century Gothic"/>
          <w:sz w:val="20"/>
          <w:szCs w:val="20"/>
        </w:rPr>
        <w:t xml:space="preserve"> </w:t>
      </w:r>
      <w:r>
        <w:t>______________________________</w:t>
      </w:r>
      <w:r w:rsidR="008F7F5F">
        <w:t>___________</w:t>
      </w:r>
    </w:p>
    <w:p w14:paraId="73CA09F5" w14:textId="2294FD0B" w:rsidR="008F7F5F" w:rsidRDefault="00000000" w:rsidP="008F7F5F">
      <w:r>
        <w:t>______________________________________________________________</w:t>
      </w:r>
      <w:r w:rsidR="008F7F5F">
        <w:t>__________________________________________________</w:t>
      </w:r>
    </w:p>
    <w:p w14:paraId="7B043AE3" w14:textId="6FA6C5A1" w:rsidR="00816E2E" w:rsidRDefault="008F7F5F" w:rsidP="008F7F5F">
      <w:pPr>
        <w:spacing w:line="240" w:lineRule="auto"/>
      </w:pPr>
      <w:r>
        <w:lastRenderedPageBreak/>
        <w:t>________________________________________________________________________________________________________________</w:t>
      </w:r>
      <w:r>
        <w:br/>
      </w:r>
      <w:r>
        <w:rPr>
          <w:rFonts w:ascii="Century Gothic" w:hAnsi="Century Gothic"/>
          <w:sz w:val="20"/>
          <w:szCs w:val="20"/>
        </w:rPr>
        <w:br/>
        <w:t>___________________________________________________________________________________________</w:t>
      </w:r>
      <w:r>
        <w:rPr>
          <w:rFonts w:ascii="Century Gothic" w:hAnsi="Century Gothic"/>
          <w:sz w:val="20"/>
          <w:szCs w:val="20"/>
        </w:rPr>
        <w:br/>
      </w:r>
      <w:r w:rsidR="00541D6F">
        <w:rPr>
          <w:rFonts w:ascii="Century Gothic" w:hAnsi="Century Gothic"/>
          <w:sz w:val="20"/>
          <w:szCs w:val="20"/>
        </w:rPr>
        <w:br/>
        <w:t>___________________________________________________________________________________________</w:t>
      </w:r>
    </w:p>
    <w:p w14:paraId="11ED83BD" w14:textId="7CC170C5" w:rsidR="00816E2E" w:rsidRDefault="00000000">
      <w:r w:rsidRPr="008F7F5F">
        <w:rPr>
          <w:rFonts w:ascii="Century Gothic" w:hAnsi="Century Gothic"/>
          <w:sz w:val="20"/>
          <w:szCs w:val="20"/>
        </w:rPr>
        <w:t xml:space="preserve">Common triggers (noise, change of routine, sensory input, </w:t>
      </w:r>
      <w:proofErr w:type="spellStart"/>
      <w:r w:rsidRPr="008F7F5F">
        <w:rPr>
          <w:rFonts w:ascii="Century Gothic" w:hAnsi="Century Gothic"/>
          <w:sz w:val="20"/>
          <w:szCs w:val="20"/>
        </w:rPr>
        <w:t>etc</w:t>
      </w:r>
      <w:proofErr w:type="spellEnd"/>
      <w:r w:rsidRPr="008F7F5F">
        <w:rPr>
          <w:rFonts w:ascii="Century Gothic" w:hAnsi="Century Gothic"/>
          <w:sz w:val="20"/>
          <w:szCs w:val="20"/>
        </w:rPr>
        <w:t>):</w:t>
      </w:r>
      <w:r w:rsidR="008F7F5F">
        <w:rPr>
          <w:rFonts w:ascii="Century Gothic" w:hAnsi="Century Gothic"/>
          <w:sz w:val="20"/>
          <w:szCs w:val="20"/>
        </w:rPr>
        <w:t xml:space="preserve"> </w:t>
      </w:r>
      <w:r>
        <w:t>____________________________________</w:t>
      </w:r>
    </w:p>
    <w:p w14:paraId="7827957E" w14:textId="77777777" w:rsidR="008F7F5F" w:rsidRDefault="008F7F5F" w:rsidP="008F7F5F">
      <w:r>
        <w:t>________________________________________________________________________________________________________________</w:t>
      </w:r>
    </w:p>
    <w:p w14:paraId="1F2F644D" w14:textId="219EF378" w:rsidR="008F7F5F" w:rsidRPr="008F7F5F" w:rsidRDefault="008F7F5F" w:rsidP="008F7F5F">
      <w:pPr>
        <w:spacing w:line="240" w:lineRule="auto"/>
        <w:rPr>
          <w:rFonts w:ascii="Century Gothic" w:hAnsi="Century Gothic"/>
          <w:sz w:val="2"/>
          <w:szCs w:val="2"/>
        </w:rPr>
      </w:pPr>
      <w:r>
        <w:t>________________________________________________________________________________________________________________</w:t>
      </w:r>
      <w:r>
        <w:br/>
      </w:r>
      <w:r>
        <w:rPr>
          <w:rFonts w:ascii="Century Gothic" w:hAnsi="Century Gothic"/>
          <w:sz w:val="20"/>
          <w:szCs w:val="20"/>
        </w:rPr>
        <w:br/>
        <w:t>___________________________________________________________________________________________</w:t>
      </w:r>
      <w:r>
        <w:rPr>
          <w:rFonts w:ascii="Century Gothic" w:hAnsi="Century Gothic"/>
          <w:sz w:val="20"/>
          <w:szCs w:val="20"/>
        </w:rPr>
        <w:br/>
      </w:r>
    </w:p>
    <w:p w14:paraId="3A945370" w14:textId="16CAF6D2" w:rsidR="00816E2E" w:rsidRPr="008F7F5F" w:rsidRDefault="00000000">
      <w:pPr>
        <w:rPr>
          <w:rFonts w:ascii="Century Gothic" w:hAnsi="Century Gothic"/>
        </w:rPr>
      </w:pPr>
      <w:r w:rsidRPr="008F7F5F">
        <w:rPr>
          <w:rFonts w:ascii="Century Gothic" w:hAnsi="Century Gothic"/>
          <w:sz w:val="20"/>
          <w:szCs w:val="20"/>
        </w:rPr>
        <w:t>Strategies that usually help your child feel calm again</w:t>
      </w:r>
      <w:r w:rsidRPr="008F7F5F">
        <w:rPr>
          <w:rFonts w:ascii="Century Gothic" w:hAnsi="Century Gothic"/>
        </w:rPr>
        <w:t>:</w:t>
      </w:r>
      <w:r w:rsidR="008F7F5F">
        <w:rPr>
          <w:rFonts w:ascii="Century Gothic" w:hAnsi="Century Gothic"/>
        </w:rPr>
        <w:t xml:space="preserve"> </w:t>
      </w:r>
      <w:r>
        <w:t>___________________________</w:t>
      </w:r>
      <w:r w:rsidR="008F7F5F">
        <w:t>____________________</w:t>
      </w:r>
    </w:p>
    <w:p w14:paraId="1A5DA2DD" w14:textId="77777777" w:rsidR="008F7F5F" w:rsidRDefault="008F7F5F" w:rsidP="008F7F5F">
      <w:r>
        <w:t>________________________________________________________________________________________________________________</w:t>
      </w:r>
    </w:p>
    <w:p w14:paraId="5E98A9B2" w14:textId="77777777" w:rsidR="00541D6F" w:rsidRDefault="008F7F5F" w:rsidP="008F7F5F">
      <w:pPr>
        <w:spacing w:line="240" w:lineRule="auto"/>
        <w:rPr>
          <w:rFonts w:ascii="Century Gothic" w:hAnsi="Century Gothic"/>
          <w:sz w:val="20"/>
          <w:szCs w:val="20"/>
        </w:rPr>
      </w:pPr>
      <w:r>
        <w:t>________________________________________________________________________________________________________________</w:t>
      </w:r>
      <w:r>
        <w:br/>
      </w:r>
      <w:r>
        <w:rPr>
          <w:rFonts w:ascii="Century Gothic" w:hAnsi="Century Gothic"/>
          <w:sz w:val="20"/>
          <w:szCs w:val="20"/>
        </w:rPr>
        <w:br/>
        <w:t>___________________________________________________________________________________________</w:t>
      </w:r>
      <w:r>
        <w:rPr>
          <w:rFonts w:ascii="Century Gothic" w:hAnsi="Century Gothic"/>
          <w:sz w:val="20"/>
          <w:szCs w:val="20"/>
        </w:rPr>
        <w:br/>
      </w:r>
      <w:r>
        <w:br/>
      </w:r>
      <w:r>
        <w:rPr>
          <w:rFonts w:ascii="Century Gothic" w:hAnsi="Century Gothic"/>
          <w:sz w:val="20"/>
          <w:szCs w:val="20"/>
        </w:rPr>
        <w:t>___________________________________________________________________________________________</w:t>
      </w:r>
      <w:r>
        <w:rPr>
          <w:rFonts w:ascii="Century Gothic" w:hAnsi="Century Gothic"/>
          <w:sz w:val="20"/>
          <w:szCs w:val="20"/>
        </w:rPr>
        <w:br/>
      </w:r>
      <w:r>
        <w:br/>
      </w:r>
      <w:r>
        <w:rPr>
          <w:rFonts w:ascii="Century Gothic" w:hAnsi="Century Gothic"/>
          <w:sz w:val="20"/>
          <w:szCs w:val="20"/>
        </w:rPr>
        <w:t>___________________________________________________________________________________________</w:t>
      </w:r>
      <w:r>
        <w:rPr>
          <w:rFonts w:ascii="Century Gothic" w:hAnsi="Century Gothic"/>
          <w:sz w:val="20"/>
          <w:szCs w:val="20"/>
        </w:rPr>
        <w:br/>
      </w:r>
      <w:r>
        <w:br/>
      </w:r>
      <w:r>
        <w:rPr>
          <w:rFonts w:ascii="Century Gothic" w:hAnsi="Century Gothic"/>
          <w:sz w:val="20"/>
          <w:szCs w:val="20"/>
        </w:rPr>
        <w:t>___________________________________________________________________________________________</w:t>
      </w:r>
      <w:r>
        <w:rPr>
          <w:rFonts w:ascii="Century Gothic" w:hAnsi="Century Gothic"/>
          <w:sz w:val="20"/>
          <w:szCs w:val="20"/>
        </w:rPr>
        <w:br/>
      </w:r>
      <w:r>
        <w:br/>
      </w:r>
      <w:r>
        <w:rPr>
          <w:rFonts w:ascii="Century Gothic" w:hAnsi="Century Gothic"/>
          <w:sz w:val="20"/>
          <w:szCs w:val="20"/>
        </w:rPr>
        <w:t>___________________________________________________________________________________________</w:t>
      </w:r>
      <w:r>
        <w:br/>
      </w:r>
    </w:p>
    <w:p w14:paraId="2C27603F" w14:textId="28FBCA9D" w:rsidR="00816E2E" w:rsidRPr="008F7F5F" w:rsidRDefault="00000000" w:rsidP="008F7F5F">
      <w:pPr>
        <w:spacing w:line="240" w:lineRule="auto"/>
        <w:rPr>
          <w:rFonts w:ascii="Century Gothic" w:hAnsi="Century Gothic"/>
          <w:sz w:val="20"/>
          <w:szCs w:val="20"/>
        </w:rPr>
      </w:pPr>
      <w:r w:rsidRPr="008F7F5F">
        <w:rPr>
          <w:rFonts w:ascii="Century Gothic" w:hAnsi="Century Gothic"/>
          <w:sz w:val="20"/>
          <w:szCs w:val="20"/>
        </w:rPr>
        <w:t>Any fears or anxieties we should be aware of:</w:t>
      </w:r>
      <w:r w:rsidR="008F7F5F">
        <w:rPr>
          <w:rFonts w:ascii="Century Gothic" w:hAnsi="Century Gothic"/>
          <w:sz w:val="20"/>
          <w:szCs w:val="20"/>
        </w:rPr>
        <w:t xml:space="preserve"> </w:t>
      </w:r>
      <w:r>
        <w:t>___________________________________________________</w:t>
      </w:r>
      <w:r w:rsidR="008F7F5F">
        <w:t>_______</w:t>
      </w:r>
    </w:p>
    <w:p w14:paraId="2DBDD4F0" w14:textId="77777777" w:rsidR="008F7F5F" w:rsidRDefault="008F7F5F" w:rsidP="008F7F5F">
      <w:r>
        <w:t>________________________________________________________________________________________________________________</w:t>
      </w:r>
    </w:p>
    <w:p w14:paraId="669ED58D" w14:textId="77777777" w:rsidR="008F7F5F" w:rsidRPr="008F7F5F" w:rsidRDefault="008F7F5F" w:rsidP="008F7F5F">
      <w:pPr>
        <w:spacing w:line="240" w:lineRule="auto"/>
        <w:rPr>
          <w:sz w:val="2"/>
          <w:szCs w:val="2"/>
        </w:rPr>
      </w:pPr>
      <w:r>
        <w:t>________________________________________________________________________________________________________________</w:t>
      </w:r>
      <w:r>
        <w:br/>
      </w:r>
      <w:r>
        <w:rPr>
          <w:rFonts w:ascii="Century Gothic" w:hAnsi="Century Gothic"/>
          <w:sz w:val="20"/>
          <w:szCs w:val="20"/>
        </w:rPr>
        <w:br/>
        <w:t>___________________________________________________________________________________________</w:t>
      </w:r>
      <w:r>
        <w:rPr>
          <w:rFonts w:ascii="Century Gothic" w:hAnsi="Century Gothic"/>
          <w:sz w:val="20"/>
          <w:szCs w:val="20"/>
        </w:rPr>
        <w:br/>
      </w:r>
    </w:p>
    <w:p w14:paraId="1DA357C5" w14:textId="5FCEC39F" w:rsidR="00816E2E" w:rsidRPr="00032B38" w:rsidRDefault="00000000">
      <w:pPr>
        <w:pStyle w:val="Heading2"/>
        <w:rPr>
          <w:rFonts w:ascii="Century Gothic" w:hAnsi="Century Gothic"/>
          <w:color w:val="auto"/>
          <w:sz w:val="28"/>
          <w:szCs w:val="28"/>
        </w:rPr>
      </w:pPr>
      <w:r w:rsidRPr="00032B38">
        <w:rPr>
          <w:rFonts w:ascii="Century Gothic" w:hAnsi="Century Gothic"/>
          <w:color w:val="auto"/>
          <w:sz w:val="28"/>
          <w:szCs w:val="28"/>
        </w:rPr>
        <w:t>Daily Living</w:t>
      </w:r>
    </w:p>
    <w:p w14:paraId="1A3387E6" w14:textId="77777777" w:rsidR="00032B38" w:rsidRPr="00032B38" w:rsidRDefault="00032B38" w:rsidP="00032B38"/>
    <w:p w14:paraId="07A54A03" w14:textId="04F5A852" w:rsidR="00816E2E" w:rsidRDefault="00000000">
      <w:r w:rsidRPr="009D530D">
        <w:rPr>
          <w:rFonts w:ascii="Century Gothic" w:hAnsi="Century Gothic"/>
          <w:sz w:val="20"/>
          <w:szCs w:val="20"/>
        </w:rPr>
        <w:t>Food preferences - Likes:</w:t>
      </w:r>
      <w:r w:rsidR="009D530D">
        <w:rPr>
          <w:rFonts w:ascii="Century Gothic" w:hAnsi="Century Gothic"/>
          <w:sz w:val="20"/>
          <w:szCs w:val="20"/>
        </w:rPr>
        <w:t xml:space="preserve"> </w:t>
      </w:r>
      <w:r>
        <w:t>_____________________________________________</w:t>
      </w:r>
      <w:r w:rsidR="009D530D">
        <w:t>_____________________________________</w:t>
      </w:r>
    </w:p>
    <w:p w14:paraId="160B3831" w14:textId="77777777" w:rsidR="009D530D" w:rsidRDefault="009D530D" w:rsidP="009D530D">
      <w:r>
        <w:t>________________________________________________________________________________________________________________</w:t>
      </w:r>
    </w:p>
    <w:p w14:paraId="703133CB" w14:textId="6DED0DD0" w:rsidR="009D530D" w:rsidRDefault="009D530D" w:rsidP="009D530D">
      <w:r>
        <w:t>________________________________________________________________________________________________________________</w:t>
      </w:r>
      <w:r>
        <w:rPr>
          <w:rFonts w:ascii="Century Gothic" w:hAnsi="Century Gothic"/>
          <w:sz w:val="20"/>
          <w:szCs w:val="20"/>
        </w:rPr>
        <w:br/>
      </w:r>
      <w:r>
        <w:br/>
      </w:r>
      <w:r w:rsidRPr="009D530D">
        <w:rPr>
          <w:rFonts w:ascii="Century Gothic" w:hAnsi="Century Gothic"/>
          <w:sz w:val="20"/>
          <w:szCs w:val="20"/>
        </w:rPr>
        <w:t>D</w:t>
      </w:r>
      <w:r>
        <w:rPr>
          <w:rFonts w:ascii="Century Gothic" w:hAnsi="Century Gothic"/>
          <w:sz w:val="20"/>
          <w:szCs w:val="20"/>
        </w:rPr>
        <w:t xml:space="preserve">islikes: </w:t>
      </w:r>
      <w:r>
        <w:t>___________________________________________________________________________________________________</w:t>
      </w:r>
      <w:r w:rsidR="00541D6F">
        <w:t>___</w:t>
      </w:r>
      <w:r>
        <w:t>_</w:t>
      </w:r>
    </w:p>
    <w:p w14:paraId="2A9CDBF2" w14:textId="77777777" w:rsidR="009D530D" w:rsidRPr="008F7F5F" w:rsidRDefault="009D530D" w:rsidP="009D530D">
      <w:pPr>
        <w:spacing w:line="240" w:lineRule="auto"/>
        <w:rPr>
          <w:sz w:val="2"/>
          <w:szCs w:val="2"/>
        </w:rPr>
      </w:pPr>
      <w:r>
        <w:lastRenderedPageBreak/>
        <w:t>________________________________________________________________________________________________________________</w:t>
      </w:r>
      <w:r>
        <w:br/>
      </w:r>
      <w:r>
        <w:rPr>
          <w:rFonts w:ascii="Century Gothic" w:hAnsi="Century Gothic"/>
          <w:sz w:val="20"/>
          <w:szCs w:val="20"/>
        </w:rPr>
        <w:br/>
        <w:t>___________________________________________________________________________________________</w:t>
      </w:r>
      <w:r>
        <w:rPr>
          <w:rFonts w:ascii="Century Gothic" w:hAnsi="Century Gothic"/>
          <w:sz w:val="20"/>
          <w:szCs w:val="20"/>
        </w:rPr>
        <w:br/>
      </w:r>
    </w:p>
    <w:p w14:paraId="08F70EDB" w14:textId="5969BA7E" w:rsidR="009D530D" w:rsidRPr="009D530D" w:rsidRDefault="00000000" w:rsidP="009D530D">
      <w:pPr>
        <w:rPr>
          <w:rFonts w:ascii="Century Gothic" w:hAnsi="Century Gothic"/>
        </w:rPr>
      </w:pPr>
      <w:r w:rsidRPr="009D530D">
        <w:rPr>
          <w:rFonts w:ascii="Century Gothic" w:hAnsi="Century Gothic"/>
          <w:sz w:val="20"/>
          <w:szCs w:val="20"/>
        </w:rPr>
        <w:t>Toileting</w:t>
      </w:r>
      <w:r w:rsidR="009D530D" w:rsidRPr="009D530D">
        <w:rPr>
          <w:rFonts w:ascii="Century Gothic" w:hAnsi="Century Gothic"/>
          <w:sz w:val="20"/>
          <w:szCs w:val="20"/>
        </w:rPr>
        <w:t xml:space="preserve"> (tick as many</w:t>
      </w:r>
      <w:r w:rsidR="00541D6F">
        <w:rPr>
          <w:rFonts w:ascii="Century Gothic" w:hAnsi="Century Gothic"/>
          <w:sz w:val="20"/>
          <w:szCs w:val="20"/>
        </w:rPr>
        <w:t xml:space="preserve"> boxes</w:t>
      </w:r>
      <w:r w:rsidR="009D530D" w:rsidRPr="009D530D">
        <w:rPr>
          <w:rFonts w:ascii="Century Gothic" w:hAnsi="Century Gothic"/>
          <w:sz w:val="20"/>
          <w:szCs w:val="20"/>
        </w:rPr>
        <w:t xml:space="preserve"> as apply)</w:t>
      </w:r>
      <w:r w:rsidRPr="009D530D">
        <w:rPr>
          <w:rFonts w:ascii="Century Gothic" w:hAnsi="Century Gothic"/>
          <w:sz w:val="20"/>
          <w:szCs w:val="20"/>
        </w:rPr>
        <w:t xml:space="preserve"> </w:t>
      </w:r>
      <w:r w:rsidR="009D530D">
        <w:rPr>
          <w:rFonts w:ascii="Century Gothic" w:hAnsi="Century Gothic"/>
          <w:sz w:val="20"/>
          <w:szCs w:val="20"/>
        </w:rPr>
        <w:br/>
      </w:r>
      <w:r w:rsidRPr="009D530D">
        <w:rPr>
          <w:rFonts w:ascii="Segoe UI Symbol" w:hAnsi="Segoe UI Symbol" w:cs="Segoe UI Symbol"/>
          <w:sz w:val="20"/>
          <w:szCs w:val="20"/>
        </w:rPr>
        <w:t>☐</w:t>
      </w:r>
      <w:r w:rsidRPr="009D530D">
        <w:rPr>
          <w:rFonts w:ascii="Century Gothic" w:hAnsi="Century Gothic"/>
          <w:sz w:val="20"/>
          <w:szCs w:val="20"/>
        </w:rPr>
        <w:t xml:space="preserve"> Independent   </w:t>
      </w:r>
      <w:r w:rsidRPr="009D530D">
        <w:rPr>
          <w:rFonts w:ascii="Segoe UI Symbol" w:hAnsi="Segoe UI Symbol" w:cs="Segoe UI Symbol"/>
          <w:sz w:val="20"/>
          <w:szCs w:val="20"/>
        </w:rPr>
        <w:t>☐</w:t>
      </w:r>
      <w:r w:rsidRPr="009D530D">
        <w:rPr>
          <w:rFonts w:ascii="Century Gothic" w:hAnsi="Century Gothic"/>
          <w:sz w:val="20"/>
          <w:szCs w:val="20"/>
        </w:rPr>
        <w:t xml:space="preserve"> Needs reminders   </w:t>
      </w:r>
      <w:r w:rsidRPr="009D530D">
        <w:rPr>
          <w:rFonts w:ascii="Segoe UI Symbol" w:hAnsi="Segoe UI Symbol" w:cs="Segoe UI Symbol"/>
          <w:sz w:val="20"/>
          <w:szCs w:val="20"/>
        </w:rPr>
        <w:t>☐</w:t>
      </w:r>
      <w:r w:rsidRPr="009D530D">
        <w:rPr>
          <w:rFonts w:ascii="Century Gothic" w:hAnsi="Century Gothic"/>
          <w:sz w:val="20"/>
          <w:szCs w:val="20"/>
        </w:rPr>
        <w:t xml:space="preserve"> Needs </w:t>
      </w:r>
      <w:r w:rsidR="009D530D">
        <w:rPr>
          <w:rFonts w:ascii="Century Gothic" w:hAnsi="Century Gothic"/>
          <w:sz w:val="20"/>
          <w:szCs w:val="20"/>
        </w:rPr>
        <w:t xml:space="preserve">full </w:t>
      </w:r>
      <w:r w:rsidRPr="009D530D">
        <w:rPr>
          <w:rFonts w:ascii="Century Gothic" w:hAnsi="Century Gothic"/>
          <w:sz w:val="20"/>
          <w:szCs w:val="20"/>
        </w:rPr>
        <w:t>assistance</w:t>
      </w:r>
      <w:r w:rsidR="009D530D" w:rsidRPr="009D530D">
        <w:rPr>
          <w:rFonts w:ascii="Century Gothic" w:hAnsi="Century Gothic"/>
          <w:sz w:val="20"/>
          <w:szCs w:val="20"/>
        </w:rPr>
        <w:t xml:space="preserve"> </w:t>
      </w:r>
      <w:r w:rsidR="009D530D" w:rsidRPr="009D530D">
        <w:rPr>
          <w:rFonts w:ascii="Segoe UI Symbol" w:hAnsi="Segoe UI Symbol" w:cs="Segoe UI Symbol"/>
          <w:sz w:val="20"/>
          <w:szCs w:val="20"/>
        </w:rPr>
        <w:t>☐</w:t>
      </w:r>
      <w:r w:rsidR="009D530D" w:rsidRPr="009D530D">
        <w:rPr>
          <w:rFonts w:ascii="Century Gothic" w:hAnsi="Century Gothic"/>
          <w:sz w:val="20"/>
          <w:szCs w:val="20"/>
        </w:rPr>
        <w:t xml:space="preserve"> </w:t>
      </w:r>
      <w:r w:rsidR="009D530D">
        <w:rPr>
          <w:rFonts w:ascii="Century Gothic" w:hAnsi="Century Gothic"/>
          <w:sz w:val="20"/>
          <w:szCs w:val="20"/>
        </w:rPr>
        <w:t>Needs some assistance</w:t>
      </w:r>
      <w:r w:rsidR="009D530D" w:rsidRPr="009D530D">
        <w:rPr>
          <w:rFonts w:ascii="Century Gothic" w:hAnsi="Century Gothic"/>
          <w:sz w:val="20"/>
          <w:szCs w:val="20"/>
        </w:rPr>
        <w:t xml:space="preserve">   </w:t>
      </w:r>
      <w:r w:rsidR="009D530D">
        <w:rPr>
          <w:rFonts w:ascii="Century Gothic" w:hAnsi="Century Gothic"/>
          <w:sz w:val="20"/>
          <w:szCs w:val="20"/>
        </w:rPr>
        <w:br/>
      </w:r>
      <w:r w:rsidR="009D530D" w:rsidRPr="009D530D">
        <w:rPr>
          <w:rFonts w:ascii="Segoe UI Symbol" w:hAnsi="Segoe UI Symbol" w:cs="Segoe UI Symbol"/>
          <w:sz w:val="20"/>
          <w:szCs w:val="20"/>
        </w:rPr>
        <w:t>☐</w:t>
      </w:r>
      <w:r w:rsidR="009D530D" w:rsidRPr="009D530D">
        <w:rPr>
          <w:rFonts w:ascii="Century Gothic" w:hAnsi="Century Gothic"/>
          <w:sz w:val="20"/>
          <w:szCs w:val="20"/>
        </w:rPr>
        <w:t xml:space="preserve"> </w:t>
      </w:r>
      <w:r w:rsidR="009D530D">
        <w:rPr>
          <w:rFonts w:ascii="Century Gothic" w:hAnsi="Century Gothic"/>
          <w:sz w:val="20"/>
          <w:szCs w:val="20"/>
        </w:rPr>
        <w:t>Underwear</w:t>
      </w:r>
      <w:r w:rsidR="009D530D" w:rsidRPr="009D530D">
        <w:rPr>
          <w:rFonts w:ascii="Century Gothic" w:hAnsi="Century Gothic"/>
          <w:sz w:val="20"/>
          <w:szCs w:val="20"/>
        </w:rPr>
        <w:t xml:space="preserve">   </w:t>
      </w:r>
      <w:r w:rsidR="009D530D">
        <w:rPr>
          <w:rFonts w:ascii="Century Gothic" w:hAnsi="Century Gothic"/>
          <w:sz w:val="20"/>
          <w:szCs w:val="20"/>
        </w:rPr>
        <w:t xml:space="preserve">    </w:t>
      </w:r>
      <w:r w:rsidR="009D530D" w:rsidRPr="009D530D">
        <w:rPr>
          <w:rFonts w:ascii="Segoe UI Symbol" w:hAnsi="Segoe UI Symbol" w:cs="Segoe UI Symbol"/>
          <w:sz w:val="20"/>
          <w:szCs w:val="20"/>
        </w:rPr>
        <w:t>☐</w:t>
      </w:r>
      <w:r w:rsidR="009D530D" w:rsidRPr="009D530D">
        <w:rPr>
          <w:rFonts w:ascii="Century Gothic" w:hAnsi="Century Gothic"/>
          <w:sz w:val="20"/>
          <w:szCs w:val="20"/>
        </w:rPr>
        <w:t xml:space="preserve"> </w:t>
      </w:r>
      <w:r w:rsidR="009D530D">
        <w:rPr>
          <w:rFonts w:ascii="Century Gothic" w:hAnsi="Century Gothic"/>
          <w:sz w:val="20"/>
          <w:szCs w:val="20"/>
        </w:rPr>
        <w:t>Pull up/Nappy</w:t>
      </w:r>
    </w:p>
    <w:p w14:paraId="1277063D" w14:textId="4363DD4B" w:rsidR="009D530D" w:rsidRPr="009D530D" w:rsidRDefault="009D530D" w:rsidP="009D530D">
      <w:pPr>
        <w:spacing w:line="240" w:lineRule="auto"/>
        <w:rPr>
          <w:sz w:val="10"/>
          <w:szCs w:val="10"/>
        </w:rPr>
      </w:pPr>
      <w:r>
        <w:t>________________________________________________________________________________________________________________</w:t>
      </w:r>
      <w:r>
        <w:br/>
      </w:r>
      <w:r>
        <w:rPr>
          <w:rFonts w:ascii="Century Gothic" w:hAnsi="Century Gothic"/>
          <w:sz w:val="20"/>
          <w:szCs w:val="20"/>
        </w:rPr>
        <w:br/>
        <w:t>___________________________________________________________________________________________</w:t>
      </w:r>
      <w:r>
        <w:rPr>
          <w:rFonts w:ascii="Century Gothic" w:hAnsi="Century Gothic"/>
          <w:sz w:val="20"/>
          <w:szCs w:val="20"/>
        </w:rPr>
        <w:br/>
      </w:r>
      <w:r>
        <w:rPr>
          <w:rFonts w:ascii="Century Gothic" w:hAnsi="Century Gothic"/>
          <w:sz w:val="20"/>
          <w:szCs w:val="20"/>
        </w:rPr>
        <w:br/>
        <w:t>___________________________________________________________________________________________</w:t>
      </w:r>
      <w:r>
        <w:rPr>
          <w:rFonts w:ascii="Century Gothic" w:hAnsi="Century Gothic"/>
          <w:sz w:val="20"/>
          <w:szCs w:val="20"/>
        </w:rPr>
        <w:br/>
      </w:r>
    </w:p>
    <w:p w14:paraId="33A2FC7B" w14:textId="21D97F72" w:rsidR="009D530D" w:rsidRDefault="00000000" w:rsidP="009D530D">
      <w:pPr>
        <w:rPr>
          <w:rFonts w:ascii="Century Gothic" w:hAnsi="Century Gothic"/>
          <w:sz w:val="20"/>
          <w:szCs w:val="20"/>
        </w:rPr>
      </w:pPr>
      <w:r w:rsidRPr="009D530D">
        <w:rPr>
          <w:rFonts w:ascii="Century Gothic" w:hAnsi="Century Gothic"/>
          <w:sz w:val="20"/>
          <w:szCs w:val="20"/>
        </w:rPr>
        <w:t>Other routines or self-care support your child may need</w:t>
      </w:r>
      <w:r w:rsidR="009D530D">
        <w:rPr>
          <w:rFonts w:ascii="Century Gothic" w:hAnsi="Century Gothic"/>
          <w:sz w:val="20"/>
          <w:szCs w:val="20"/>
        </w:rPr>
        <w:t>: ____________________________</w:t>
      </w:r>
      <w:r>
        <w:t>______</w:t>
      </w:r>
      <w:r w:rsidR="009D530D">
        <w:t>__</w:t>
      </w:r>
      <w:r>
        <w:t>___</w:t>
      </w:r>
      <w:r w:rsidR="009D530D">
        <w:br/>
      </w:r>
      <w:r w:rsidR="009D530D">
        <w:rPr>
          <w:rFonts w:ascii="Century Gothic" w:hAnsi="Century Gothic"/>
          <w:sz w:val="20"/>
          <w:szCs w:val="20"/>
        </w:rPr>
        <w:br/>
        <w:t>___________________________________________________________________________________________</w:t>
      </w:r>
      <w:r w:rsidR="009D530D">
        <w:rPr>
          <w:rFonts w:ascii="Century Gothic" w:hAnsi="Century Gothic"/>
          <w:sz w:val="20"/>
          <w:szCs w:val="20"/>
        </w:rPr>
        <w:br/>
      </w:r>
      <w:r w:rsidR="009D530D">
        <w:rPr>
          <w:rFonts w:ascii="Century Gothic" w:hAnsi="Century Gothic"/>
          <w:sz w:val="20"/>
          <w:szCs w:val="20"/>
        </w:rPr>
        <w:br/>
        <w:t>___________________________________________________________________________________________</w:t>
      </w:r>
      <w:r w:rsidR="009D530D">
        <w:rPr>
          <w:rFonts w:ascii="Century Gothic" w:hAnsi="Century Gothic"/>
          <w:sz w:val="20"/>
          <w:szCs w:val="20"/>
        </w:rPr>
        <w:br/>
      </w:r>
      <w:r w:rsidR="009D530D">
        <w:br/>
      </w:r>
      <w:r w:rsidR="009D530D">
        <w:rPr>
          <w:rFonts w:ascii="Century Gothic" w:hAnsi="Century Gothic"/>
          <w:sz w:val="20"/>
          <w:szCs w:val="20"/>
        </w:rPr>
        <w:t>Personal Care</w:t>
      </w:r>
      <w:r w:rsidR="009D530D" w:rsidRPr="009D530D">
        <w:rPr>
          <w:rFonts w:ascii="Century Gothic" w:hAnsi="Century Gothic"/>
          <w:sz w:val="20"/>
          <w:szCs w:val="20"/>
        </w:rPr>
        <w:t xml:space="preserve"> </w:t>
      </w:r>
      <w:r w:rsidR="009D530D">
        <w:rPr>
          <w:rFonts w:ascii="Century Gothic" w:hAnsi="Century Gothic"/>
          <w:sz w:val="20"/>
          <w:szCs w:val="20"/>
        </w:rPr>
        <w:t>– If my child requires assistance in the toilet with wiping</w:t>
      </w:r>
      <w:r w:rsidR="00AB66D3">
        <w:rPr>
          <w:rFonts w:ascii="Century Gothic" w:hAnsi="Century Gothic"/>
          <w:sz w:val="20"/>
          <w:szCs w:val="20"/>
        </w:rPr>
        <w:t xml:space="preserve"> genitals</w:t>
      </w:r>
      <w:r w:rsidR="009D530D">
        <w:rPr>
          <w:rFonts w:ascii="Century Gothic" w:hAnsi="Century Gothic"/>
          <w:sz w:val="20"/>
          <w:szCs w:val="20"/>
        </w:rPr>
        <w:t xml:space="preserve"> or showering I give full permission for staff to assist (2 staff will be present at all times)</w:t>
      </w:r>
    </w:p>
    <w:p w14:paraId="2DC46470" w14:textId="341DC4ED" w:rsidR="00415D71" w:rsidRPr="00775480" w:rsidRDefault="009D530D">
      <w:pPr>
        <w:rPr>
          <w:rFonts w:ascii="Century Gothic" w:hAnsi="Century Gothic"/>
          <w:sz w:val="20"/>
          <w:szCs w:val="20"/>
        </w:rPr>
      </w:pPr>
      <w:r w:rsidRPr="009D530D">
        <w:rPr>
          <w:rFonts w:ascii="Segoe UI Symbol" w:hAnsi="Segoe UI Symbol" w:cs="Segoe UI Symbol"/>
          <w:sz w:val="20"/>
          <w:szCs w:val="20"/>
        </w:rPr>
        <w:t>☐</w:t>
      </w:r>
      <w:r w:rsidRPr="009D530D">
        <w:rPr>
          <w:rFonts w:ascii="Century Gothic" w:hAnsi="Century Gothic"/>
          <w:sz w:val="20"/>
          <w:szCs w:val="20"/>
        </w:rPr>
        <w:t xml:space="preserve"> </w:t>
      </w:r>
      <w:r w:rsidR="00AB66D3">
        <w:rPr>
          <w:rFonts w:ascii="Century Gothic" w:hAnsi="Century Gothic"/>
          <w:sz w:val="20"/>
          <w:szCs w:val="20"/>
        </w:rPr>
        <w:t>Yes</w:t>
      </w:r>
      <w:r w:rsidRPr="009D530D">
        <w:rPr>
          <w:rFonts w:ascii="Century Gothic" w:hAnsi="Century Gothic"/>
          <w:sz w:val="20"/>
          <w:szCs w:val="20"/>
        </w:rPr>
        <w:t xml:space="preserve">   </w:t>
      </w:r>
      <w:r w:rsidRPr="009D530D">
        <w:rPr>
          <w:rFonts w:ascii="Segoe UI Symbol" w:hAnsi="Segoe UI Symbol" w:cs="Segoe UI Symbol"/>
          <w:sz w:val="20"/>
          <w:szCs w:val="20"/>
        </w:rPr>
        <w:t>☐</w:t>
      </w:r>
      <w:r w:rsidRPr="009D530D">
        <w:rPr>
          <w:rFonts w:ascii="Century Gothic" w:hAnsi="Century Gothic"/>
          <w:sz w:val="20"/>
          <w:szCs w:val="20"/>
        </w:rPr>
        <w:t xml:space="preserve"> </w:t>
      </w:r>
      <w:r w:rsidR="00AB66D3">
        <w:rPr>
          <w:rFonts w:ascii="Century Gothic" w:hAnsi="Century Gothic"/>
          <w:sz w:val="20"/>
          <w:szCs w:val="20"/>
        </w:rPr>
        <w:t>No (please call me and I will come and collect my child</w:t>
      </w:r>
      <w:r w:rsidRPr="009D530D">
        <w:rPr>
          <w:rFonts w:ascii="Century Gothic" w:hAnsi="Century Gothic"/>
          <w:sz w:val="20"/>
          <w:szCs w:val="20"/>
        </w:rPr>
        <w:t xml:space="preserve">   </w:t>
      </w:r>
    </w:p>
    <w:p w14:paraId="76DFF8E1" w14:textId="77777777" w:rsidR="00415D71" w:rsidRDefault="00415D71">
      <w:pPr>
        <w:rPr>
          <w:rFonts w:ascii="Century Gothic" w:hAnsi="Century Gothic"/>
          <w:b/>
          <w:bCs/>
        </w:rPr>
      </w:pPr>
    </w:p>
    <w:p w14:paraId="4D1C9F8A" w14:textId="065E9DFF" w:rsidR="00816E2E" w:rsidRPr="00AB66D3" w:rsidRDefault="00000000">
      <w:pPr>
        <w:rPr>
          <w:rFonts w:ascii="Century Gothic" w:hAnsi="Century Gothic"/>
          <w:b/>
          <w:bCs/>
        </w:rPr>
      </w:pPr>
      <w:r w:rsidRPr="00775480">
        <w:rPr>
          <w:rFonts w:ascii="Century Gothic" w:hAnsi="Century Gothic"/>
          <w:b/>
          <w:bCs/>
          <w:sz w:val="28"/>
          <w:szCs w:val="28"/>
        </w:rPr>
        <w:t>Social &amp; Play</w:t>
      </w:r>
      <w:r w:rsidR="00AB66D3" w:rsidRPr="00775480">
        <w:rPr>
          <w:rFonts w:ascii="Century Gothic" w:hAnsi="Century Gothic"/>
          <w:b/>
          <w:bCs/>
          <w:sz w:val="28"/>
          <w:szCs w:val="28"/>
        </w:rPr>
        <w:br/>
      </w:r>
      <w:r w:rsidRPr="00AB66D3">
        <w:rPr>
          <w:rFonts w:ascii="Century Gothic" w:hAnsi="Century Gothic"/>
          <w:sz w:val="20"/>
          <w:szCs w:val="20"/>
        </w:rPr>
        <w:t>How does your child like to play?</w:t>
      </w:r>
      <w:r w:rsidR="00AB66D3">
        <w:rPr>
          <w:rFonts w:ascii="Century Gothic" w:hAnsi="Century Gothic"/>
          <w:b/>
          <w:bCs/>
        </w:rPr>
        <w:t xml:space="preserve"> </w:t>
      </w:r>
      <w:r>
        <w:t>_____________________________________________</w:t>
      </w:r>
      <w:r w:rsidR="00AB66D3">
        <w:t>________________________</w:t>
      </w:r>
      <w:r>
        <w:t>___</w:t>
      </w:r>
    </w:p>
    <w:p w14:paraId="34382C68" w14:textId="68056AFC" w:rsidR="00541D6F" w:rsidRDefault="00541D6F" w:rsidP="00415D71">
      <w:pPr>
        <w:spacing w:line="240" w:lineRule="auto"/>
        <w:rPr>
          <w:rFonts w:ascii="Century Gothic" w:hAnsi="Century Gothic"/>
          <w:sz w:val="20"/>
          <w:szCs w:val="20"/>
        </w:rPr>
      </w:pPr>
      <w:r>
        <w:rPr>
          <w:rFonts w:ascii="Century Gothic" w:hAnsi="Century Gothic"/>
          <w:sz w:val="20"/>
          <w:szCs w:val="20"/>
        </w:rPr>
        <w:t>___________________________________________________________________________________________</w:t>
      </w:r>
      <w:r>
        <w:rPr>
          <w:rFonts w:ascii="Century Gothic" w:hAnsi="Century Gothic"/>
          <w:sz w:val="20"/>
          <w:szCs w:val="20"/>
        </w:rPr>
        <w:br/>
      </w:r>
      <w:r>
        <w:br/>
      </w:r>
      <w:r>
        <w:rPr>
          <w:rFonts w:ascii="Century Gothic" w:hAnsi="Century Gothic"/>
          <w:sz w:val="20"/>
          <w:szCs w:val="20"/>
        </w:rPr>
        <w:t>___________________________________________________________________________________________</w:t>
      </w:r>
      <w:r>
        <w:br/>
      </w:r>
    </w:p>
    <w:p w14:paraId="31110FB4" w14:textId="5F6EAE33" w:rsidR="00816E2E" w:rsidRPr="00AB66D3" w:rsidRDefault="00000000">
      <w:pPr>
        <w:rPr>
          <w:rFonts w:ascii="Century Gothic" w:hAnsi="Century Gothic"/>
          <w:sz w:val="20"/>
          <w:szCs w:val="20"/>
        </w:rPr>
      </w:pPr>
      <w:r w:rsidRPr="00AB66D3">
        <w:rPr>
          <w:rFonts w:ascii="Century Gothic" w:hAnsi="Century Gothic"/>
          <w:sz w:val="20"/>
          <w:szCs w:val="20"/>
        </w:rPr>
        <w:t xml:space="preserve">Do they have close friends or find it easier with </w:t>
      </w:r>
      <w:r w:rsidR="00775480" w:rsidRPr="00AB66D3">
        <w:rPr>
          <w:rFonts w:ascii="Century Gothic" w:hAnsi="Century Gothic"/>
          <w:sz w:val="20"/>
          <w:szCs w:val="20"/>
        </w:rPr>
        <w:t>sibling?</w:t>
      </w:r>
      <w:r w:rsidR="00775480">
        <w:t xml:space="preserve"> _</w:t>
      </w:r>
      <w:r>
        <w:t>______________________</w:t>
      </w:r>
      <w:r w:rsidR="00796572">
        <w:t>________________</w:t>
      </w:r>
      <w:r w:rsidR="00AB66D3">
        <w:t>________</w:t>
      </w:r>
    </w:p>
    <w:p w14:paraId="76942FE6" w14:textId="09FCC88B" w:rsidR="00816E2E" w:rsidRDefault="00000000">
      <w:r>
        <w:t>______________________________________________________________</w:t>
      </w:r>
      <w:r w:rsidR="00AB66D3">
        <w:t>__________________________________________________</w:t>
      </w:r>
    </w:p>
    <w:p w14:paraId="1726FCC9" w14:textId="75188F3D" w:rsidR="00816E2E" w:rsidRPr="00A3792B" w:rsidRDefault="00AB66D3" w:rsidP="00A3792B">
      <w:pPr>
        <w:spacing w:line="240" w:lineRule="auto"/>
        <w:rPr>
          <w:rFonts w:ascii="Century Gothic" w:hAnsi="Century Gothic"/>
          <w:sz w:val="16"/>
          <w:szCs w:val="16"/>
        </w:rPr>
      </w:pPr>
      <w:r>
        <w:rPr>
          <w:rFonts w:ascii="Century Gothic" w:hAnsi="Century Gothic"/>
          <w:sz w:val="20"/>
          <w:szCs w:val="20"/>
        </w:rPr>
        <w:t>___________________________________________________________________________________________</w:t>
      </w:r>
      <w:r>
        <w:rPr>
          <w:rFonts w:ascii="Century Gothic" w:hAnsi="Century Gothic"/>
          <w:sz w:val="20"/>
          <w:szCs w:val="20"/>
        </w:rPr>
        <w:br/>
      </w:r>
      <w:r>
        <w:br/>
      </w:r>
      <w:r w:rsidRPr="00A3792B">
        <w:rPr>
          <w:rFonts w:ascii="Century Gothic" w:hAnsi="Century Gothic"/>
          <w:sz w:val="20"/>
          <w:szCs w:val="20"/>
        </w:rPr>
        <w:t xml:space="preserve">Any social skills or play goals </w:t>
      </w:r>
      <w:r w:rsidR="00415D71" w:rsidRPr="00A3792B">
        <w:rPr>
          <w:rFonts w:ascii="Century Gothic" w:hAnsi="Century Gothic"/>
          <w:sz w:val="20"/>
          <w:szCs w:val="20"/>
        </w:rPr>
        <w:t>you would</w:t>
      </w:r>
      <w:r w:rsidRPr="00A3792B">
        <w:rPr>
          <w:rFonts w:ascii="Century Gothic" w:hAnsi="Century Gothic"/>
          <w:sz w:val="20"/>
          <w:szCs w:val="20"/>
        </w:rPr>
        <w:t xml:space="preserve"> like us to support</w:t>
      </w:r>
      <w:r w:rsidR="00A3792B">
        <w:rPr>
          <w:rFonts w:ascii="Century Gothic" w:hAnsi="Century Gothic"/>
          <w:sz w:val="20"/>
          <w:szCs w:val="20"/>
        </w:rPr>
        <w:t>: ________________________________</w:t>
      </w:r>
      <w:r>
        <w:t>_____</w:t>
      </w:r>
    </w:p>
    <w:p w14:paraId="2027FCD7" w14:textId="4A3BFA84" w:rsidR="00415D71" w:rsidRPr="00775480" w:rsidRDefault="00A3792B" w:rsidP="00415D71">
      <w:pPr>
        <w:spacing w:line="240" w:lineRule="auto"/>
        <w:rPr>
          <w:rFonts w:ascii="Century Gothic" w:hAnsi="Century Gothic"/>
          <w:sz w:val="2"/>
          <w:szCs w:val="2"/>
        </w:rPr>
      </w:pPr>
      <w:r w:rsidRPr="00415D71">
        <w:rPr>
          <w:rFonts w:ascii="Century Gothic" w:hAnsi="Century Gothic"/>
        </w:rPr>
        <w:t>___________________________________________________________________________________</w:t>
      </w:r>
      <w:r w:rsidRPr="00A3792B">
        <w:rPr>
          <w:rFonts w:ascii="Century Gothic" w:hAnsi="Century Gothic"/>
          <w:sz w:val="20"/>
          <w:szCs w:val="20"/>
        </w:rPr>
        <w:br/>
      </w:r>
      <w:r>
        <w:br/>
      </w:r>
      <w:r w:rsidRPr="00A3792B">
        <w:rPr>
          <w:rFonts w:ascii="Century Gothic" w:hAnsi="Century Gothic"/>
          <w:sz w:val="20"/>
          <w:szCs w:val="20"/>
        </w:rPr>
        <w:t>___________________________________________________________________________________________</w:t>
      </w:r>
      <w:r w:rsidRPr="00A3792B">
        <w:rPr>
          <w:rFonts w:ascii="Century Gothic" w:hAnsi="Century Gothic"/>
          <w:sz w:val="20"/>
          <w:szCs w:val="20"/>
        </w:rPr>
        <w:br/>
      </w:r>
    </w:p>
    <w:p w14:paraId="5A1CD7C6" w14:textId="77777777" w:rsidR="00415D71" w:rsidRDefault="00415D71" w:rsidP="00415D71">
      <w:pPr>
        <w:spacing w:line="240" w:lineRule="auto"/>
        <w:rPr>
          <w:rFonts w:ascii="Century Gothic" w:eastAsiaTheme="majorEastAsia" w:hAnsi="Century Gothic" w:cstheme="majorBidi"/>
          <w:b/>
          <w:bCs/>
          <w:lang w:val="en-AU"/>
        </w:rPr>
      </w:pPr>
    </w:p>
    <w:p w14:paraId="0FC660FE" w14:textId="20543909" w:rsidR="00415D71" w:rsidRPr="00775480" w:rsidRDefault="00415D71" w:rsidP="00415D71">
      <w:pPr>
        <w:spacing w:line="240" w:lineRule="auto"/>
        <w:rPr>
          <w:rFonts w:ascii="Century Gothic" w:eastAsiaTheme="majorEastAsia" w:hAnsi="Century Gothic" w:cstheme="majorBidi"/>
          <w:b/>
          <w:bCs/>
          <w:sz w:val="28"/>
          <w:szCs w:val="28"/>
          <w:lang w:val="en-AU"/>
        </w:rPr>
      </w:pPr>
      <w:r w:rsidRPr="00775480">
        <w:rPr>
          <w:rFonts w:ascii="Century Gothic" w:eastAsiaTheme="majorEastAsia" w:hAnsi="Century Gothic" w:cstheme="majorBidi"/>
          <w:b/>
          <w:bCs/>
          <w:sz w:val="28"/>
          <w:szCs w:val="28"/>
          <w:lang w:val="en-AU"/>
        </w:rPr>
        <w:t xml:space="preserve">Photo Permission </w:t>
      </w:r>
    </w:p>
    <w:p w14:paraId="4883AAB8" w14:textId="0B92A84F" w:rsidR="00415D71" w:rsidRDefault="00415D71" w:rsidP="00415D71">
      <w:pPr>
        <w:spacing w:line="240" w:lineRule="auto"/>
        <w:rPr>
          <w:rFonts w:ascii="Times New Roman" w:eastAsiaTheme="majorEastAsia" w:hAnsi="Times New Roman" w:cs="Times New Roman"/>
          <w:sz w:val="24"/>
          <w:szCs w:val="24"/>
          <w:lang w:val="en-AU"/>
        </w:rPr>
      </w:pPr>
      <w:r w:rsidRPr="00775480">
        <w:rPr>
          <w:rFonts w:ascii="Times New Roman" w:eastAsiaTheme="majorEastAsia" w:hAnsi="Times New Roman" w:cs="Times New Roman"/>
          <w:sz w:val="24"/>
          <w:szCs w:val="24"/>
          <w:lang w:val="en-AU"/>
        </w:rPr>
        <w:t>We sometimes take photos of children during activities to share special moments with families. Please let us know what you are comfortable with by ticking the boxes below:</w:t>
      </w:r>
    </w:p>
    <w:p w14:paraId="144F8D75" w14:textId="77777777" w:rsidR="00775480" w:rsidRPr="00775480" w:rsidRDefault="00775480" w:rsidP="00415D71">
      <w:pPr>
        <w:spacing w:line="240" w:lineRule="auto"/>
        <w:rPr>
          <w:rFonts w:ascii="Times New Roman" w:eastAsiaTheme="majorEastAsia" w:hAnsi="Times New Roman" w:cs="Times New Roman"/>
          <w:sz w:val="24"/>
          <w:szCs w:val="24"/>
          <w:lang w:val="en-AU"/>
        </w:rPr>
      </w:pPr>
    </w:p>
    <w:p w14:paraId="3E5FC5A4" w14:textId="77777777" w:rsidR="00775480" w:rsidRDefault="00415D71" w:rsidP="00415D71">
      <w:pPr>
        <w:tabs>
          <w:tab w:val="left" w:pos="284"/>
        </w:tabs>
        <w:spacing w:line="240" w:lineRule="auto"/>
        <w:rPr>
          <w:rFonts w:ascii="Times New Roman" w:eastAsiaTheme="majorEastAsia" w:hAnsi="Times New Roman" w:cs="Times New Roman"/>
          <w:sz w:val="24"/>
          <w:szCs w:val="24"/>
          <w:lang w:val="en-AU"/>
        </w:rPr>
      </w:pPr>
      <w:r w:rsidRPr="00775480">
        <w:rPr>
          <w:rFonts w:ascii="Segoe UI Symbol" w:eastAsiaTheme="majorEastAsia" w:hAnsi="Segoe UI Symbol" w:cs="Segoe UI Symbol"/>
          <w:sz w:val="24"/>
          <w:szCs w:val="24"/>
          <w:lang w:val="en-AU"/>
        </w:rPr>
        <w:t>☐</w:t>
      </w:r>
      <w:r w:rsidRPr="00775480">
        <w:rPr>
          <w:rFonts w:ascii="Times New Roman" w:eastAsiaTheme="majorEastAsia" w:hAnsi="Times New Roman" w:cs="Times New Roman"/>
          <w:sz w:val="24"/>
          <w:szCs w:val="24"/>
          <w:lang w:val="en-AU"/>
        </w:rPr>
        <w:t xml:space="preserve"> </w:t>
      </w:r>
      <w:r w:rsidRPr="00775480">
        <w:rPr>
          <w:rFonts w:ascii="Times New Roman" w:eastAsiaTheme="majorEastAsia" w:hAnsi="Times New Roman" w:cs="Times New Roman"/>
          <w:sz w:val="24"/>
          <w:szCs w:val="24"/>
          <w:lang w:val="en-AU"/>
        </w:rPr>
        <w:tab/>
        <w:t xml:space="preserve">Yes, I give permission for my child’s photo to be used in activities and their personal </w:t>
      </w:r>
      <w:r w:rsidRPr="00775480">
        <w:rPr>
          <w:rFonts w:ascii="Times New Roman" w:eastAsiaTheme="majorEastAsia" w:hAnsi="Times New Roman" w:cs="Times New Roman"/>
          <w:sz w:val="24"/>
          <w:szCs w:val="24"/>
          <w:lang w:val="en-AU"/>
        </w:rPr>
        <w:tab/>
        <w:t>portfolio.</w:t>
      </w:r>
    </w:p>
    <w:p w14:paraId="306BEAB0" w14:textId="77777777" w:rsidR="00775480" w:rsidRDefault="00415D71" w:rsidP="00415D71">
      <w:pPr>
        <w:tabs>
          <w:tab w:val="left" w:pos="284"/>
        </w:tabs>
        <w:spacing w:line="240" w:lineRule="auto"/>
        <w:rPr>
          <w:rFonts w:ascii="Times New Roman" w:eastAsiaTheme="majorEastAsia" w:hAnsi="Times New Roman" w:cs="Times New Roman"/>
          <w:sz w:val="24"/>
          <w:szCs w:val="24"/>
          <w:lang w:val="en-AU"/>
        </w:rPr>
      </w:pPr>
      <w:r w:rsidRPr="00775480">
        <w:rPr>
          <w:rFonts w:ascii="Times New Roman" w:eastAsiaTheme="majorEastAsia" w:hAnsi="Times New Roman" w:cs="Times New Roman"/>
          <w:sz w:val="24"/>
          <w:szCs w:val="24"/>
          <w:lang w:val="en-AU"/>
        </w:rPr>
        <w:br/>
      </w:r>
      <w:r w:rsidRPr="00775480">
        <w:rPr>
          <w:rFonts w:ascii="Segoe UI Symbol" w:eastAsiaTheme="majorEastAsia" w:hAnsi="Segoe UI Symbol" w:cs="Segoe UI Symbol"/>
          <w:sz w:val="24"/>
          <w:szCs w:val="24"/>
          <w:lang w:val="en-AU"/>
        </w:rPr>
        <w:t>☐</w:t>
      </w:r>
      <w:r w:rsidRPr="00775480">
        <w:rPr>
          <w:rFonts w:ascii="Times New Roman" w:eastAsiaTheme="majorEastAsia" w:hAnsi="Times New Roman" w:cs="Times New Roman"/>
          <w:sz w:val="24"/>
          <w:szCs w:val="24"/>
          <w:lang w:val="en-AU"/>
        </w:rPr>
        <w:t xml:space="preserve"> </w:t>
      </w:r>
      <w:r w:rsidRPr="00775480">
        <w:rPr>
          <w:rFonts w:ascii="Times New Roman" w:eastAsiaTheme="majorEastAsia" w:hAnsi="Times New Roman" w:cs="Times New Roman"/>
          <w:sz w:val="24"/>
          <w:szCs w:val="24"/>
          <w:lang w:val="en-AU"/>
        </w:rPr>
        <w:tab/>
        <w:t xml:space="preserve">Yes, I give permission for my child’s photo to be shared with families (e.g., in newsletters, </w:t>
      </w:r>
      <w:r w:rsidRPr="00775480">
        <w:rPr>
          <w:rFonts w:ascii="Times New Roman" w:eastAsiaTheme="majorEastAsia" w:hAnsi="Times New Roman" w:cs="Times New Roman"/>
          <w:sz w:val="24"/>
          <w:szCs w:val="24"/>
          <w:lang w:val="en-AU"/>
        </w:rPr>
        <w:tab/>
        <w:t>closed parent groups).</w:t>
      </w:r>
    </w:p>
    <w:p w14:paraId="7E392264" w14:textId="3717357C" w:rsidR="00415D71" w:rsidRDefault="00415D71" w:rsidP="00415D71">
      <w:pPr>
        <w:tabs>
          <w:tab w:val="left" w:pos="284"/>
        </w:tabs>
        <w:spacing w:line="240" w:lineRule="auto"/>
        <w:rPr>
          <w:rFonts w:ascii="Times New Roman" w:eastAsiaTheme="majorEastAsia" w:hAnsi="Times New Roman" w:cs="Times New Roman"/>
          <w:sz w:val="24"/>
          <w:szCs w:val="24"/>
          <w:lang w:val="en-AU"/>
        </w:rPr>
      </w:pPr>
      <w:r w:rsidRPr="00775480">
        <w:rPr>
          <w:rFonts w:ascii="Times New Roman" w:eastAsiaTheme="majorEastAsia" w:hAnsi="Times New Roman" w:cs="Times New Roman"/>
          <w:sz w:val="24"/>
          <w:szCs w:val="24"/>
          <w:lang w:val="en-AU"/>
        </w:rPr>
        <w:br/>
      </w:r>
      <w:r w:rsidRPr="00775480">
        <w:rPr>
          <w:rFonts w:ascii="Segoe UI Symbol" w:eastAsiaTheme="majorEastAsia" w:hAnsi="Segoe UI Symbol" w:cs="Segoe UI Symbol"/>
          <w:sz w:val="24"/>
          <w:szCs w:val="24"/>
          <w:lang w:val="en-AU"/>
        </w:rPr>
        <w:t>☐</w:t>
      </w:r>
      <w:r w:rsidRPr="00775480">
        <w:rPr>
          <w:rFonts w:ascii="Times New Roman" w:eastAsiaTheme="majorEastAsia" w:hAnsi="Times New Roman" w:cs="Times New Roman"/>
          <w:sz w:val="24"/>
          <w:szCs w:val="24"/>
          <w:lang w:val="en-AU"/>
        </w:rPr>
        <w:t xml:space="preserve"> </w:t>
      </w:r>
      <w:r w:rsidRPr="00775480">
        <w:rPr>
          <w:rFonts w:ascii="Times New Roman" w:eastAsiaTheme="majorEastAsia" w:hAnsi="Times New Roman" w:cs="Times New Roman"/>
          <w:sz w:val="24"/>
          <w:szCs w:val="24"/>
          <w:lang w:val="en-AU"/>
        </w:rPr>
        <w:tab/>
        <w:t>No, I do not give permission for my child’s photo to be used.</w:t>
      </w:r>
    </w:p>
    <w:p w14:paraId="106B9DD5" w14:textId="77777777" w:rsidR="00775480" w:rsidRPr="00775480" w:rsidRDefault="00775480" w:rsidP="00415D71">
      <w:pPr>
        <w:tabs>
          <w:tab w:val="left" w:pos="284"/>
        </w:tabs>
        <w:spacing w:line="240" w:lineRule="auto"/>
        <w:rPr>
          <w:rFonts w:ascii="Times New Roman" w:hAnsi="Times New Roman" w:cs="Times New Roman"/>
          <w:sz w:val="24"/>
          <w:szCs w:val="24"/>
        </w:rPr>
      </w:pPr>
    </w:p>
    <w:p w14:paraId="728A29F7" w14:textId="4AF2822B" w:rsidR="00415D71" w:rsidRDefault="00415D71" w:rsidP="00415D71">
      <w:pPr>
        <w:spacing w:line="240" w:lineRule="auto"/>
        <w:rPr>
          <w:rFonts w:ascii="Times New Roman" w:hAnsi="Times New Roman" w:cs="Times New Roman"/>
          <w:sz w:val="24"/>
          <w:szCs w:val="24"/>
        </w:rPr>
      </w:pPr>
      <w:r w:rsidRPr="00775480">
        <w:rPr>
          <w:rFonts w:ascii="Times New Roman" w:hAnsi="Times New Roman" w:cs="Times New Roman"/>
          <w:sz w:val="24"/>
          <w:szCs w:val="24"/>
        </w:rPr>
        <w:t>Thank you for taking the time to complete this. Your insights will help us build a safe, supportive, and joyful experience for your child here at Fraggle Farm.</w:t>
      </w:r>
    </w:p>
    <w:p w14:paraId="54787C18" w14:textId="77777777" w:rsidR="00775480" w:rsidRPr="00775480" w:rsidRDefault="00775480" w:rsidP="00415D71">
      <w:pPr>
        <w:spacing w:line="240" w:lineRule="auto"/>
        <w:rPr>
          <w:rFonts w:ascii="Times New Roman" w:hAnsi="Times New Roman" w:cs="Times New Roman"/>
          <w:sz w:val="24"/>
          <w:szCs w:val="24"/>
        </w:rPr>
      </w:pPr>
    </w:p>
    <w:p w14:paraId="54001472" w14:textId="091C0EE9" w:rsidR="00A3792B" w:rsidRPr="00775480" w:rsidRDefault="00A3792B" w:rsidP="00A3792B">
      <w:pPr>
        <w:pStyle w:val="Heading2"/>
        <w:rPr>
          <w:rFonts w:ascii="Times New Roman" w:hAnsi="Times New Roman" w:cs="Times New Roman"/>
          <w:b w:val="0"/>
          <w:bCs w:val="0"/>
          <w:color w:val="auto"/>
          <w:sz w:val="24"/>
          <w:szCs w:val="24"/>
          <w:lang w:val="en-AU"/>
        </w:rPr>
      </w:pPr>
      <w:r w:rsidRPr="00775480">
        <w:rPr>
          <w:rFonts w:ascii="Times New Roman" w:hAnsi="Times New Roman" w:cs="Times New Roman"/>
          <w:b w:val="0"/>
          <w:bCs w:val="0"/>
          <w:color w:val="auto"/>
          <w:sz w:val="24"/>
          <w:szCs w:val="24"/>
          <w:lang w:val="en-AU"/>
        </w:rPr>
        <w:t>Parent/Guardian Name: ________________________</w:t>
      </w:r>
      <w:r w:rsidR="00415D71" w:rsidRPr="00775480">
        <w:rPr>
          <w:rFonts w:ascii="Times New Roman" w:hAnsi="Times New Roman" w:cs="Times New Roman"/>
          <w:b w:val="0"/>
          <w:bCs w:val="0"/>
          <w:color w:val="auto"/>
          <w:sz w:val="24"/>
          <w:szCs w:val="24"/>
          <w:lang w:val="en-AU"/>
        </w:rPr>
        <w:t>________________________________________</w:t>
      </w:r>
      <w:r w:rsidRPr="00775480">
        <w:rPr>
          <w:rFonts w:ascii="Times New Roman" w:hAnsi="Times New Roman" w:cs="Times New Roman"/>
          <w:b w:val="0"/>
          <w:bCs w:val="0"/>
          <w:color w:val="auto"/>
          <w:sz w:val="24"/>
          <w:szCs w:val="24"/>
          <w:lang w:val="en-AU"/>
        </w:rPr>
        <w:t>___</w:t>
      </w:r>
      <w:r w:rsidRPr="00775480">
        <w:rPr>
          <w:rFonts w:ascii="Times New Roman" w:hAnsi="Times New Roman" w:cs="Times New Roman"/>
          <w:b w:val="0"/>
          <w:bCs w:val="0"/>
          <w:color w:val="auto"/>
          <w:sz w:val="24"/>
          <w:szCs w:val="24"/>
          <w:lang w:val="en-AU"/>
        </w:rPr>
        <w:br/>
      </w:r>
      <w:r w:rsidR="00415D71" w:rsidRPr="00775480">
        <w:rPr>
          <w:rFonts w:ascii="Times New Roman" w:hAnsi="Times New Roman" w:cs="Times New Roman"/>
          <w:b w:val="0"/>
          <w:bCs w:val="0"/>
          <w:color w:val="auto"/>
          <w:sz w:val="24"/>
          <w:szCs w:val="24"/>
          <w:lang w:val="en-AU"/>
        </w:rPr>
        <w:br/>
      </w:r>
      <w:r w:rsidRPr="00775480">
        <w:rPr>
          <w:rFonts w:ascii="Times New Roman" w:hAnsi="Times New Roman" w:cs="Times New Roman"/>
          <w:b w:val="0"/>
          <w:bCs w:val="0"/>
          <w:color w:val="auto"/>
          <w:sz w:val="24"/>
          <w:szCs w:val="24"/>
          <w:lang w:val="en-AU"/>
        </w:rPr>
        <w:t>Signature: ___________________________ Date: _______</w:t>
      </w:r>
      <w:r w:rsidR="00415D71" w:rsidRPr="00775480">
        <w:rPr>
          <w:rFonts w:ascii="Times New Roman" w:hAnsi="Times New Roman" w:cs="Times New Roman"/>
          <w:b w:val="0"/>
          <w:bCs w:val="0"/>
          <w:color w:val="auto"/>
          <w:sz w:val="24"/>
          <w:szCs w:val="24"/>
          <w:lang w:val="en-AU"/>
        </w:rPr>
        <w:t>________</w:t>
      </w:r>
      <w:r w:rsidRPr="00775480">
        <w:rPr>
          <w:rFonts w:ascii="Times New Roman" w:hAnsi="Times New Roman" w:cs="Times New Roman"/>
          <w:b w:val="0"/>
          <w:bCs w:val="0"/>
          <w:color w:val="auto"/>
          <w:sz w:val="24"/>
          <w:szCs w:val="24"/>
          <w:lang w:val="en-AU"/>
        </w:rPr>
        <w:t>_____</w:t>
      </w:r>
      <w:r w:rsidR="00775480">
        <w:rPr>
          <w:rFonts w:ascii="Times New Roman" w:hAnsi="Times New Roman" w:cs="Times New Roman"/>
          <w:b w:val="0"/>
          <w:bCs w:val="0"/>
          <w:color w:val="auto"/>
          <w:sz w:val="24"/>
          <w:szCs w:val="24"/>
          <w:lang w:val="en-AU"/>
        </w:rPr>
        <w:t>______</w:t>
      </w:r>
    </w:p>
    <w:p w14:paraId="221D446A" w14:textId="77777777" w:rsidR="00A3792B" w:rsidRPr="00775480" w:rsidRDefault="00A3792B" w:rsidP="00A3792B">
      <w:pPr>
        <w:pStyle w:val="Heading2"/>
        <w:rPr>
          <w:rFonts w:ascii="Times New Roman" w:hAnsi="Times New Roman" w:cs="Times New Roman"/>
          <w:color w:val="auto"/>
          <w:sz w:val="24"/>
          <w:szCs w:val="24"/>
        </w:rPr>
      </w:pPr>
    </w:p>
    <w:p w14:paraId="7B1C065B" w14:textId="77777777" w:rsidR="00415D71" w:rsidRDefault="00415D71" w:rsidP="00415D71">
      <w:pPr>
        <w:spacing w:line="240" w:lineRule="auto"/>
        <w:rPr>
          <w:rFonts w:ascii="Century Gothic" w:eastAsiaTheme="majorEastAsia" w:hAnsi="Century Gothic" w:cstheme="majorBidi"/>
          <w:b/>
          <w:bCs/>
          <w:lang w:val="en-AU"/>
        </w:rPr>
      </w:pPr>
    </w:p>
    <w:p w14:paraId="5CB2E479" w14:textId="7085A4CE" w:rsidR="00415D71" w:rsidRPr="00775480" w:rsidRDefault="00415D71" w:rsidP="00415D71">
      <w:pPr>
        <w:pStyle w:val="Heading2"/>
        <w:rPr>
          <w:rFonts w:ascii="Century Gothic" w:hAnsi="Century Gothic"/>
          <w:color w:val="auto"/>
          <w:sz w:val="28"/>
          <w:szCs w:val="28"/>
        </w:rPr>
      </w:pPr>
      <w:r w:rsidRPr="00775480">
        <w:rPr>
          <w:rFonts w:ascii="Century Gothic" w:hAnsi="Century Gothic"/>
          <w:color w:val="auto"/>
          <w:sz w:val="28"/>
          <w:szCs w:val="28"/>
        </w:rPr>
        <w:t>Additional Information:</w:t>
      </w:r>
      <w:r w:rsidR="00775480">
        <w:rPr>
          <w:rFonts w:ascii="Century Gothic" w:hAnsi="Century Gothic"/>
          <w:color w:val="auto"/>
          <w:sz w:val="28"/>
          <w:szCs w:val="28"/>
        </w:rPr>
        <w:t xml:space="preserve"> (If required)</w:t>
      </w:r>
    </w:p>
    <w:p w14:paraId="09996731" w14:textId="10C988C7" w:rsidR="00415D71" w:rsidRPr="00415D71" w:rsidRDefault="00415D71" w:rsidP="00415D71">
      <w:pPr>
        <w:spacing w:line="240" w:lineRule="auto"/>
        <w:rPr>
          <w:sz w:val="20"/>
          <w:szCs w:val="20"/>
        </w:rPr>
      </w:pPr>
      <w:r w:rsidRPr="00415D71">
        <w:rPr>
          <w:sz w:val="20"/>
          <w:szCs w:val="20"/>
        </w:rPr>
        <w:t>_______________________________________________________________________________________________________________</w:t>
      </w:r>
      <w:r>
        <w:rPr>
          <w:sz w:val="20"/>
          <w:szCs w:val="20"/>
        </w:rPr>
        <w:t>___________</w:t>
      </w:r>
      <w:r w:rsidRPr="00415D71">
        <w:rPr>
          <w:sz w:val="20"/>
          <w:szCs w:val="20"/>
        </w:rPr>
        <w:t>_</w:t>
      </w:r>
    </w:p>
    <w:p w14:paraId="5D1887CF" w14:textId="77777777" w:rsidR="00415D71" w:rsidRDefault="00415D71" w:rsidP="00415D71">
      <w:pPr>
        <w:spacing w:line="240" w:lineRule="auto"/>
      </w:pPr>
      <w:r w:rsidRPr="00A3792B">
        <w:rPr>
          <w:rFonts w:ascii="Century Gothic" w:hAnsi="Century Gothic"/>
          <w:sz w:val="20"/>
          <w:szCs w:val="20"/>
        </w:rPr>
        <w:t>___________________________________________________________________________________________</w:t>
      </w:r>
    </w:p>
    <w:p w14:paraId="457F669B" w14:textId="3876DE79" w:rsidR="00415D71" w:rsidRDefault="00415D71" w:rsidP="00415D71">
      <w:pPr>
        <w:spacing w:line="240" w:lineRule="auto"/>
      </w:pPr>
      <w:r w:rsidRPr="00A3792B">
        <w:rPr>
          <w:rFonts w:ascii="Century Gothic" w:hAnsi="Century Gothic"/>
          <w:sz w:val="20"/>
          <w:szCs w:val="20"/>
        </w:rPr>
        <w:t>___________________________________________________________________________________________</w:t>
      </w:r>
      <w:r w:rsidRPr="00A3792B">
        <w:rPr>
          <w:rFonts w:ascii="Century Gothic" w:hAnsi="Century Gothic"/>
          <w:sz w:val="20"/>
          <w:szCs w:val="20"/>
        </w:rPr>
        <w:br/>
      </w:r>
      <w:r w:rsidRPr="00415D71">
        <w:rPr>
          <w:sz w:val="20"/>
          <w:szCs w:val="20"/>
        </w:rPr>
        <w:br/>
      </w:r>
      <w:r w:rsidRPr="00A3792B">
        <w:rPr>
          <w:rFonts w:ascii="Century Gothic" w:hAnsi="Century Gothic"/>
          <w:sz w:val="20"/>
          <w:szCs w:val="20"/>
        </w:rPr>
        <w:t>___________________________________________________________________________________________</w:t>
      </w:r>
      <w:r w:rsidRPr="00A3792B">
        <w:rPr>
          <w:rFonts w:ascii="Century Gothic" w:hAnsi="Century Gothic"/>
          <w:sz w:val="20"/>
          <w:szCs w:val="20"/>
        </w:rPr>
        <w:br/>
      </w:r>
      <w:r w:rsidRPr="00415D71">
        <w:rPr>
          <w:sz w:val="20"/>
          <w:szCs w:val="20"/>
        </w:rPr>
        <w:br/>
      </w:r>
      <w:r w:rsidRPr="00A3792B">
        <w:rPr>
          <w:rFonts w:ascii="Century Gothic" w:hAnsi="Century Gothic"/>
          <w:sz w:val="20"/>
          <w:szCs w:val="20"/>
        </w:rPr>
        <w:t>___________________________________________________________________________________________</w:t>
      </w:r>
    </w:p>
    <w:p w14:paraId="0090678F" w14:textId="77777777" w:rsidR="00415D71" w:rsidRDefault="00415D71" w:rsidP="00415D71">
      <w:pPr>
        <w:spacing w:line="240" w:lineRule="auto"/>
      </w:pPr>
      <w:r w:rsidRPr="00A3792B">
        <w:rPr>
          <w:rFonts w:ascii="Century Gothic" w:hAnsi="Century Gothic"/>
          <w:sz w:val="20"/>
          <w:szCs w:val="20"/>
        </w:rPr>
        <w:t>___________________________________________________________________________________________</w:t>
      </w:r>
      <w:r w:rsidRPr="00A3792B">
        <w:rPr>
          <w:rFonts w:ascii="Century Gothic" w:hAnsi="Century Gothic"/>
          <w:sz w:val="20"/>
          <w:szCs w:val="20"/>
        </w:rPr>
        <w:br/>
      </w:r>
      <w:r w:rsidRPr="00415D71">
        <w:rPr>
          <w:sz w:val="20"/>
          <w:szCs w:val="20"/>
        </w:rPr>
        <w:br/>
      </w:r>
      <w:r w:rsidRPr="00A3792B">
        <w:rPr>
          <w:rFonts w:ascii="Century Gothic" w:hAnsi="Century Gothic"/>
          <w:sz w:val="20"/>
          <w:szCs w:val="20"/>
        </w:rPr>
        <w:t>___________________________________________________________________________________________</w:t>
      </w:r>
      <w:r w:rsidRPr="00A3792B">
        <w:rPr>
          <w:rFonts w:ascii="Century Gothic" w:hAnsi="Century Gothic"/>
          <w:sz w:val="20"/>
          <w:szCs w:val="20"/>
        </w:rPr>
        <w:br/>
      </w:r>
      <w:r w:rsidRPr="00415D71">
        <w:rPr>
          <w:sz w:val="20"/>
          <w:szCs w:val="20"/>
        </w:rPr>
        <w:lastRenderedPageBreak/>
        <w:br/>
      </w:r>
      <w:r>
        <w:t>________________________________________________________________________________________________________________</w:t>
      </w:r>
    </w:p>
    <w:p w14:paraId="3EE17F9D" w14:textId="77777777" w:rsidR="00415D71" w:rsidRDefault="00415D71" w:rsidP="00415D71">
      <w:pPr>
        <w:spacing w:line="240" w:lineRule="auto"/>
      </w:pPr>
      <w:r w:rsidRPr="00A3792B">
        <w:rPr>
          <w:rFonts w:ascii="Century Gothic" w:hAnsi="Century Gothic"/>
          <w:sz w:val="20"/>
          <w:szCs w:val="20"/>
        </w:rPr>
        <w:t>___________________________________________________________________________________________</w:t>
      </w:r>
    </w:p>
    <w:p w14:paraId="6BE97962" w14:textId="77777777" w:rsidR="00415D71" w:rsidRDefault="00415D71" w:rsidP="00415D71">
      <w:pPr>
        <w:spacing w:line="240" w:lineRule="auto"/>
      </w:pPr>
      <w:r w:rsidRPr="00A3792B">
        <w:rPr>
          <w:rFonts w:ascii="Century Gothic" w:hAnsi="Century Gothic"/>
          <w:sz w:val="20"/>
          <w:szCs w:val="20"/>
        </w:rPr>
        <w:t>___________________________________________________________________________________________</w:t>
      </w:r>
      <w:r w:rsidRPr="00A3792B">
        <w:rPr>
          <w:rFonts w:ascii="Century Gothic" w:hAnsi="Century Gothic"/>
          <w:sz w:val="20"/>
          <w:szCs w:val="20"/>
        </w:rPr>
        <w:br/>
      </w:r>
      <w:r>
        <w:br/>
      </w:r>
      <w:r w:rsidRPr="00A3792B">
        <w:rPr>
          <w:rFonts w:ascii="Century Gothic" w:hAnsi="Century Gothic"/>
          <w:sz w:val="20"/>
          <w:szCs w:val="20"/>
        </w:rPr>
        <w:t>___________________________________________________________________________________________</w:t>
      </w:r>
      <w:r w:rsidRPr="00A3792B">
        <w:rPr>
          <w:rFonts w:ascii="Century Gothic" w:hAnsi="Century Gothic"/>
          <w:sz w:val="20"/>
          <w:szCs w:val="20"/>
        </w:rPr>
        <w:br/>
      </w:r>
      <w:r w:rsidRPr="00415D71">
        <w:rPr>
          <w:sz w:val="20"/>
          <w:szCs w:val="20"/>
        </w:rPr>
        <w:br/>
      </w:r>
      <w:r w:rsidRPr="00A3792B">
        <w:rPr>
          <w:rFonts w:ascii="Century Gothic" w:hAnsi="Century Gothic"/>
          <w:sz w:val="20"/>
          <w:szCs w:val="20"/>
        </w:rPr>
        <w:t>___________________________________________________________________________________________</w:t>
      </w:r>
    </w:p>
    <w:p w14:paraId="60F789C5" w14:textId="59C07079" w:rsidR="00415D71" w:rsidRPr="00415D71" w:rsidRDefault="00415D71" w:rsidP="00415D71">
      <w:pPr>
        <w:spacing w:line="240" w:lineRule="auto"/>
        <w:rPr>
          <w:sz w:val="20"/>
          <w:szCs w:val="20"/>
        </w:rPr>
      </w:pPr>
      <w:r w:rsidRPr="00A3792B">
        <w:rPr>
          <w:rFonts w:ascii="Century Gothic" w:hAnsi="Century Gothic"/>
          <w:sz w:val="20"/>
          <w:szCs w:val="20"/>
        </w:rPr>
        <w:t>___________________________________________________________________________________________</w:t>
      </w:r>
      <w:r w:rsidRPr="00A3792B">
        <w:rPr>
          <w:rFonts w:ascii="Century Gothic" w:hAnsi="Century Gothic"/>
          <w:sz w:val="20"/>
          <w:szCs w:val="20"/>
        </w:rPr>
        <w:br/>
      </w:r>
      <w:r w:rsidRPr="00415D71">
        <w:rPr>
          <w:sz w:val="20"/>
          <w:szCs w:val="20"/>
        </w:rPr>
        <w:br/>
      </w:r>
      <w:r w:rsidRPr="00A3792B">
        <w:rPr>
          <w:rFonts w:ascii="Century Gothic" w:hAnsi="Century Gothic"/>
          <w:sz w:val="20"/>
          <w:szCs w:val="20"/>
        </w:rPr>
        <w:t>___________________________________________________________________________________________</w:t>
      </w:r>
      <w:r w:rsidRPr="00A3792B">
        <w:rPr>
          <w:rFonts w:ascii="Century Gothic" w:hAnsi="Century Gothic"/>
          <w:sz w:val="20"/>
          <w:szCs w:val="20"/>
        </w:rPr>
        <w:br/>
      </w:r>
      <w:r>
        <w:br/>
      </w:r>
      <w:r w:rsidRPr="00415D71">
        <w:rPr>
          <w:sz w:val="20"/>
          <w:szCs w:val="20"/>
        </w:rPr>
        <w:t>________________________________________________________________________________________________________________</w:t>
      </w:r>
      <w:r>
        <w:rPr>
          <w:sz w:val="20"/>
          <w:szCs w:val="20"/>
        </w:rPr>
        <w:t>___________</w:t>
      </w:r>
    </w:p>
    <w:p w14:paraId="136D45E7" w14:textId="77777777" w:rsidR="00415D71" w:rsidRDefault="00415D71" w:rsidP="00415D71">
      <w:pPr>
        <w:spacing w:line="240" w:lineRule="auto"/>
      </w:pPr>
      <w:r w:rsidRPr="00A3792B">
        <w:rPr>
          <w:rFonts w:ascii="Century Gothic" w:hAnsi="Century Gothic"/>
          <w:sz w:val="20"/>
          <w:szCs w:val="20"/>
        </w:rPr>
        <w:t>___________________________________________________________________________________________</w:t>
      </w:r>
    </w:p>
    <w:p w14:paraId="621F61A5" w14:textId="77777777" w:rsidR="00415D71" w:rsidRDefault="00415D71" w:rsidP="00415D71">
      <w:pPr>
        <w:spacing w:line="240" w:lineRule="auto"/>
      </w:pPr>
      <w:r w:rsidRPr="00A3792B">
        <w:rPr>
          <w:rFonts w:ascii="Century Gothic" w:hAnsi="Century Gothic"/>
          <w:sz w:val="20"/>
          <w:szCs w:val="20"/>
        </w:rPr>
        <w:t>___________________________________________________________________________________________</w:t>
      </w:r>
      <w:r w:rsidRPr="00A3792B">
        <w:rPr>
          <w:rFonts w:ascii="Century Gothic" w:hAnsi="Century Gothic"/>
          <w:sz w:val="20"/>
          <w:szCs w:val="20"/>
        </w:rPr>
        <w:br/>
      </w:r>
      <w:r w:rsidRPr="00415D71">
        <w:rPr>
          <w:sz w:val="20"/>
          <w:szCs w:val="20"/>
        </w:rPr>
        <w:br/>
      </w:r>
      <w:r w:rsidRPr="00A3792B">
        <w:rPr>
          <w:rFonts w:ascii="Century Gothic" w:hAnsi="Century Gothic"/>
          <w:sz w:val="20"/>
          <w:szCs w:val="20"/>
        </w:rPr>
        <w:t>___________________________________________________________________________________________</w:t>
      </w:r>
      <w:r w:rsidRPr="00A3792B">
        <w:rPr>
          <w:rFonts w:ascii="Century Gothic" w:hAnsi="Century Gothic"/>
          <w:sz w:val="20"/>
          <w:szCs w:val="20"/>
        </w:rPr>
        <w:br/>
      </w:r>
      <w:r w:rsidRPr="00415D71">
        <w:rPr>
          <w:sz w:val="20"/>
          <w:szCs w:val="20"/>
        </w:rPr>
        <w:br/>
      </w:r>
      <w:r w:rsidRPr="00A3792B">
        <w:rPr>
          <w:rFonts w:ascii="Century Gothic" w:hAnsi="Century Gothic"/>
          <w:sz w:val="20"/>
          <w:szCs w:val="20"/>
        </w:rPr>
        <w:t>___________________________________________________________________________________________</w:t>
      </w:r>
    </w:p>
    <w:p w14:paraId="1FB83C45" w14:textId="77777777" w:rsidR="00415D71" w:rsidRDefault="00415D71" w:rsidP="00415D71">
      <w:pPr>
        <w:spacing w:line="240" w:lineRule="auto"/>
      </w:pPr>
      <w:r w:rsidRPr="00A3792B">
        <w:rPr>
          <w:rFonts w:ascii="Century Gothic" w:hAnsi="Century Gothic"/>
          <w:sz w:val="20"/>
          <w:szCs w:val="20"/>
        </w:rPr>
        <w:t>___________________________________________________________________________________________</w:t>
      </w:r>
      <w:r w:rsidRPr="00A3792B">
        <w:rPr>
          <w:rFonts w:ascii="Century Gothic" w:hAnsi="Century Gothic"/>
          <w:sz w:val="20"/>
          <w:szCs w:val="20"/>
        </w:rPr>
        <w:br/>
      </w:r>
      <w:r>
        <w:br/>
      </w:r>
      <w:r w:rsidRPr="00A3792B">
        <w:rPr>
          <w:rFonts w:ascii="Century Gothic" w:hAnsi="Century Gothic"/>
          <w:sz w:val="20"/>
          <w:szCs w:val="20"/>
        </w:rPr>
        <w:t>___________________________________________________________________________________________</w:t>
      </w:r>
      <w:r w:rsidRPr="00A3792B">
        <w:rPr>
          <w:rFonts w:ascii="Century Gothic" w:hAnsi="Century Gothic"/>
          <w:sz w:val="20"/>
          <w:szCs w:val="20"/>
        </w:rPr>
        <w:br/>
      </w:r>
      <w:r>
        <w:br/>
        <w:t>________________________________________________________________________________________________________________</w:t>
      </w:r>
    </w:p>
    <w:p w14:paraId="79ECED8B" w14:textId="77777777" w:rsidR="00415D71" w:rsidRDefault="00415D71" w:rsidP="00415D71">
      <w:pPr>
        <w:spacing w:line="240" w:lineRule="auto"/>
      </w:pPr>
      <w:r w:rsidRPr="00A3792B">
        <w:rPr>
          <w:rFonts w:ascii="Century Gothic" w:hAnsi="Century Gothic"/>
          <w:sz w:val="20"/>
          <w:szCs w:val="20"/>
        </w:rPr>
        <w:t>___________________________________________________________________________________________</w:t>
      </w:r>
    </w:p>
    <w:p w14:paraId="4FCBE564" w14:textId="16278C46" w:rsidR="00415D71" w:rsidRDefault="00415D71" w:rsidP="00415D71">
      <w:pPr>
        <w:spacing w:line="240" w:lineRule="auto"/>
      </w:pPr>
      <w:r w:rsidRPr="00A3792B">
        <w:rPr>
          <w:rFonts w:ascii="Century Gothic" w:hAnsi="Century Gothic"/>
          <w:sz w:val="20"/>
          <w:szCs w:val="20"/>
        </w:rPr>
        <w:t>___________________________________________________________________________________________</w:t>
      </w:r>
      <w:r w:rsidRPr="00A3792B">
        <w:rPr>
          <w:rFonts w:ascii="Century Gothic" w:hAnsi="Century Gothic"/>
          <w:sz w:val="20"/>
          <w:szCs w:val="20"/>
        </w:rPr>
        <w:br/>
      </w:r>
      <w:r>
        <w:br/>
      </w:r>
      <w:r w:rsidRPr="00A3792B">
        <w:rPr>
          <w:rFonts w:ascii="Century Gothic" w:hAnsi="Century Gothic"/>
          <w:sz w:val="20"/>
          <w:szCs w:val="20"/>
        </w:rPr>
        <w:t>___________________________________________________________________________________________</w:t>
      </w:r>
      <w:r w:rsidRPr="00A3792B">
        <w:rPr>
          <w:rFonts w:ascii="Century Gothic" w:hAnsi="Century Gothic"/>
          <w:sz w:val="20"/>
          <w:szCs w:val="20"/>
        </w:rPr>
        <w:br/>
      </w:r>
      <w:r>
        <w:br/>
      </w:r>
      <w:r w:rsidRPr="00A3792B">
        <w:rPr>
          <w:rFonts w:ascii="Century Gothic" w:hAnsi="Century Gothic"/>
          <w:sz w:val="20"/>
          <w:szCs w:val="20"/>
        </w:rPr>
        <w:t>_________________________________________________________________________________</w:t>
      </w:r>
      <w:r>
        <w:rPr>
          <w:rFonts w:ascii="Century Gothic" w:hAnsi="Century Gothic"/>
          <w:sz w:val="20"/>
          <w:szCs w:val="20"/>
        </w:rPr>
        <w:t>_</w:t>
      </w:r>
      <w:r w:rsidRPr="00A3792B">
        <w:rPr>
          <w:rFonts w:ascii="Century Gothic" w:hAnsi="Century Gothic"/>
          <w:sz w:val="20"/>
          <w:szCs w:val="20"/>
        </w:rPr>
        <w:t>_________</w:t>
      </w:r>
      <w:r w:rsidRPr="00A3792B">
        <w:rPr>
          <w:rFonts w:ascii="Century Gothic" w:hAnsi="Century Gothic"/>
          <w:sz w:val="20"/>
          <w:szCs w:val="20"/>
        </w:rPr>
        <w:br/>
      </w:r>
    </w:p>
    <w:sectPr w:rsidR="00415D71" w:rsidSect="00286767">
      <w:headerReference w:type="default" r:id="rId8"/>
      <w:footerReference w:type="default" r:id="rId9"/>
      <w:pgSz w:w="12240" w:h="15840"/>
      <w:pgMar w:top="1440" w:right="1531" w:bottom="1440"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038C" w14:textId="77777777" w:rsidR="009C7F7C" w:rsidRDefault="009C7F7C" w:rsidP="00C03DC4">
      <w:pPr>
        <w:spacing w:after="0" w:line="240" w:lineRule="auto"/>
      </w:pPr>
      <w:r>
        <w:separator/>
      </w:r>
    </w:p>
  </w:endnote>
  <w:endnote w:type="continuationSeparator" w:id="0">
    <w:p w14:paraId="0E162F36" w14:textId="77777777" w:rsidR="009C7F7C" w:rsidRDefault="009C7F7C" w:rsidP="00C0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954931"/>
      <w:docPartObj>
        <w:docPartGallery w:val="Page Numbers (Bottom of Page)"/>
        <w:docPartUnique/>
      </w:docPartObj>
    </w:sdtPr>
    <w:sdtEndPr>
      <w:rPr>
        <w:rFonts w:ascii="Century Gothic" w:hAnsi="Century Gothic"/>
        <w:sz w:val="20"/>
        <w:szCs w:val="20"/>
      </w:rPr>
    </w:sdtEndPr>
    <w:sdtContent>
      <w:sdt>
        <w:sdtPr>
          <w:id w:val="1728636285"/>
          <w:docPartObj>
            <w:docPartGallery w:val="Page Numbers (Top of Page)"/>
            <w:docPartUnique/>
          </w:docPartObj>
        </w:sdtPr>
        <w:sdtEndPr>
          <w:rPr>
            <w:rFonts w:ascii="Century Gothic" w:hAnsi="Century Gothic"/>
            <w:sz w:val="20"/>
            <w:szCs w:val="20"/>
          </w:rPr>
        </w:sdtEndPr>
        <w:sdtContent>
          <w:p w14:paraId="75C1F277" w14:textId="0A24376D" w:rsidR="00546D5F" w:rsidRPr="00546D5F" w:rsidRDefault="00546D5F">
            <w:pPr>
              <w:pStyle w:val="Footer"/>
              <w:jc w:val="center"/>
              <w:rPr>
                <w:rFonts w:ascii="Century Gothic" w:hAnsi="Century Gothic"/>
                <w:sz w:val="20"/>
                <w:szCs w:val="20"/>
              </w:rPr>
            </w:pPr>
            <w:r w:rsidRPr="00546D5F">
              <w:rPr>
                <w:rFonts w:ascii="Century Gothic" w:hAnsi="Century Gothic"/>
                <w:sz w:val="20"/>
                <w:szCs w:val="20"/>
              </w:rPr>
              <w:t xml:space="preserve">Page </w:t>
            </w:r>
            <w:r w:rsidRPr="00546D5F">
              <w:rPr>
                <w:rFonts w:ascii="Century Gothic" w:hAnsi="Century Gothic"/>
                <w:b/>
                <w:bCs/>
                <w:sz w:val="20"/>
                <w:szCs w:val="20"/>
              </w:rPr>
              <w:fldChar w:fldCharType="begin"/>
            </w:r>
            <w:r w:rsidRPr="00546D5F">
              <w:rPr>
                <w:rFonts w:ascii="Century Gothic" w:hAnsi="Century Gothic"/>
                <w:b/>
                <w:bCs/>
                <w:sz w:val="20"/>
                <w:szCs w:val="20"/>
              </w:rPr>
              <w:instrText xml:space="preserve"> PAGE </w:instrText>
            </w:r>
            <w:r w:rsidRPr="00546D5F">
              <w:rPr>
                <w:rFonts w:ascii="Century Gothic" w:hAnsi="Century Gothic"/>
                <w:b/>
                <w:bCs/>
                <w:sz w:val="20"/>
                <w:szCs w:val="20"/>
              </w:rPr>
              <w:fldChar w:fldCharType="separate"/>
            </w:r>
            <w:r w:rsidRPr="00546D5F">
              <w:rPr>
                <w:rFonts w:ascii="Century Gothic" w:hAnsi="Century Gothic"/>
                <w:b/>
                <w:bCs/>
                <w:noProof/>
                <w:sz w:val="20"/>
                <w:szCs w:val="20"/>
              </w:rPr>
              <w:t>2</w:t>
            </w:r>
            <w:r w:rsidRPr="00546D5F">
              <w:rPr>
                <w:rFonts w:ascii="Century Gothic" w:hAnsi="Century Gothic"/>
                <w:b/>
                <w:bCs/>
                <w:sz w:val="20"/>
                <w:szCs w:val="20"/>
              </w:rPr>
              <w:fldChar w:fldCharType="end"/>
            </w:r>
            <w:r w:rsidRPr="00546D5F">
              <w:rPr>
                <w:rFonts w:ascii="Century Gothic" w:hAnsi="Century Gothic"/>
                <w:sz w:val="20"/>
                <w:szCs w:val="20"/>
              </w:rPr>
              <w:t xml:space="preserve"> of </w:t>
            </w:r>
            <w:r w:rsidRPr="00546D5F">
              <w:rPr>
                <w:rFonts w:ascii="Century Gothic" w:hAnsi="Century Gothic"/>
                <w:b/>
                <w:bCs/>
                <w:sz w:val="20"/>
                <w:szCs w:val="20"/>
              </w:rPr>
              <w:fldChar w:fldCharType="begin"/>
            </w:r>
            <w:r w:rsidRPr="00546D5F">
              <w:rPr>
                <w:rFonts w:ascii="Century Gothic" w:hAnsi="Century Gothic"/>
                <w:b/>
                <w:bCs/>
                <w:sz w:val="20"/>
                <w:szCs w:val="20"/>
              </w:rPr>
              <w:instrText xml:space="preserve"> NUMPAGES  </w:instrText>
            </w:r>
            <w:r w:rsidRPr="00546D5F">
              <w:rPr>
                <w:rFonts w:ascii="Century Gothic" w:hAnsi="Century Gothic"/>
                <w:b/>
                <w:bCs/>
                <w:sz w:val="20"/>
                <w:szCs w:val="20"/>
              </w:rPr>
              <w:fldChar w:fldCharType="separate"/>
            </w:r>
            <w:r w:rsidRPr="00546D5F">
              <w:rPr>
                <w:rFonts w:ascii="Century Gothic" w:hAnsi="Century Gothic"/>
                <w:b/>
                <w:bCs/>
                <w:noProof/>
                <w:sz w:val="20"/>
                <w:szCs w:val="20"/>
              </w:rPr>
              <w:t>2</w:t>
            </w:r>
            <w:r w:rsidRPr="00546D5F">
              <w:rPr>
                <w:rFonts w:ascii="Century Gothic" w:hAnsi="Century Gothic"/>
                <w:b/>
                <w:bCs/>
                <w:sz w:val="20"/>
                <w:szCs w:val="20"/>
              </w:rPr>
              <w:fldChar w:fldCharType="end"/>
            </w:r>
          </w:p>
        </w:sdtContent>
      </w:sdt>
    </w:sdtContent>
  </w:sdt>
  <w:p w14:paraId="5A839FD0" w14:textId="36B1CC65" w:rsidR="00546D5F" w:rsidRDefault="00546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2F4D2" w14:textId="77777777" w:rsidR="009C7F7C" w:rsidRDefault="009C7F7C" w:rsidP="00C03DC4">
      <w:pPr>
        <w:spacing w:after="0" w:line="240" w:lineRule="auto"/>
      </w:pPr>
      <w:r>
        <w:separator/>
      </w:r>
    </w:p>
  </w:footnote>
  <w:footnote w:type="continuationSeparator" w:id="0">
    <w:p w14:paraId="7F971FC6" w14:textId="77777777" w:rsidR="009C7F7C" w:rsidRDefault="009C7F7C" w:rsidP="00C03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0154" w14:textId="33D52AF7" w:rsidR="00032B38" w:rsidRDefault="00032B38">
    <w:pPr>
      <w:pStyle w:val="Header"/>
    </w:pPr>
    <w:r>
      <w:rPr>
        <w:noProof/>
      </w:rPr>
      <w:drawing>
        <wp:inline distT="0" distB="0" distL="0" distR="0" wp14:anchorId="141ACA28" wp14:editId="6028EC56">
          <wp:extent cx="1430866" cy="671810"/>
          <wp:effectExtent l="0" t="0" r="444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6247" b="24514"/>
                  <a:stretch/>
                </pic:blipFill>
                <pic:spPr bwMode="auto">
                  <a:xfrm>
                    <a:off x="0" y="0"/>
                    <a:ext cx="1447837" cy="679778"/>
                  </a:xfrm>
                  <a:prstGeom prst="rect">
                    <a:avLst/>
                  </a:prstGeom>
                  <a:ln>
                    <a:noFill/>
                  </a:ln>
                  <a:extLst>
                    <a:ext uri="{53640926-AAD7-44D8-BBD7-CCE9431645EC}">
                      <a14:shadowObscured xmlns:a14="http://schemas.microsoft.com/office/drawing/2010/main"/>
                    </a:ext>
                  </a:extLst>
                </pic:spPr>
              </pic:pic>
            </a:graphicData>
          </a:graphic>
        </wp:inline>
      </w:drawing>
    </w:r>
  </w:p>
  <w:p w14:paraId="5095D4DF" w14:textId="620277C1" w:rsidR="00C03DC4" w:rsidRPr="00C03DC4" w:rsidRDefault="00C03DC4" w:rsidP="00C03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D62473E"/>
    <w:multiLevelType w:val="hybridMultilevel"/>
    <w:tmpl w:val="C92E7E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94565393">
    <w:abstractNumId w:val="8"/>
  </w:num>
  <w:num w:numId="2" w16cid:durableId="362512207">
    <w:abstractNumId w:val="6"/>
  </w:num>
  <w:num w:numId="3" w16cid:durableId="897933259">
    <w:abstractNumId w:val="5"/>
  </w:num>
  <w:num w:numId="4" w16cid:durableId="1448961491">
    <w:abstractNumId w:val="4"/>
  </w:num>
  <w:num w:numId="5" w16cid:durableId="1847208546">
    <w:abstractNumId w:val="7"/>
  </w:num>
  <w:num w:numId="6" w16cid:durableId="2102408839">
    <w:abstractNumId w:val="3"/>
  </w:num>
  <w:num w:numId="7" w16cid:durableId="1511530609">
    <w:abstractNumId w:val="2"/>
  </w:num>
  <w:num w:numId="8" w16cid:durableId="301542712">
    <w:abstractNumId w:val="1"/>
  </w:num>
  <w:num w:numId="9" w16cid:durableId="952637824">
    <w:abstractNumId w:val="0"/>
  </w:num>
  <w:num w:numId="10" w16cid:durableId="344139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2B38"/>
    <w:rsid w:val="00034616"/>
    <w:rsid w:val="0006063C"/>
    <w:rsid w:val="0015074B"/>
    <w:rsid w:val="00286767"/>
    <w:rsid w:val="0029639D"/>
    <w:rsid w:val="00326F90"/>
    <w:rsid w:val="00332670"/>
    <w:rsid w:val="00415D71"/>
    <w:rsid w:val="004501AC"/>
    <w:rsid w:val="004E7868"/>
    <w:rsid w:val="00520FF4"/>
    <w:rsid w:val="00541D6F"/>
    <w:rsid w:val="00546D5F"/>
    <w:rsid w:val="00611EAC"/>
    <w:rsid w:val="00667FDC"/>
    <w:rsid w:val="00750D1F"/>
    <w:rsid w:val="00775480"/>
    <w:rsid w:val="00796572"/>
    <w:rsid w:val="00816E2E"/>
    <w:rsid w:val="008F7F5F"/>
    <w:rsid w:val="009C7F7C"/>
    <w:rsid w:val="009D530D"/>
    <w:rsid w:val="00A3792B"/>
    <w:rsid w:val="00AA1D8D"/>
    <w:rsid w:val="00AB66D3"/>
    <w:rsid w:val="00B47730"/>
    <w:rsid w:val="00C03DC4"/>
    <w:rsid w:val="00CB0664"/>
    <w:rsid w:val="00F27E0A"/>
    <w:rsid w:val="00F3763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2F9631"/>
  <w14:defaultImageDpi w14:val="300"/>
  <w15:docId w15:val="{E4F8AF37-A9D4-44F6-848F-286891E1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520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2065</Words>
  <Characters>11776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13814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zoe howard</cp:lastModifiedBy>
  <cp:revision>3</cp:revision>
  <cp:lastPrinted>2025-09-18T01:37:00Z</cp:lastPrinted>
  <dcterms:created xsi:type="dcterms:W3CDTF">2025-09-18T01:36:00Z</dcterms:created>
  <dcterms:modified xsi:type="dcterms:W3CDTF">2025-10-07T14:54:00Z</dcterms:modified>
  <cp:category/>
</cp:coreProperties>
</file>